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71F" w:rsidRDefault="00433F02" w:rsidP="00E2197D">
      <w:pPr>
        <w:pStyle w:val="Title"/>
        <w:pBdr>
          <w:bottom w:val="single" w:sz="8" w:space="14" w:color="4F81BD" w:themeColor="accent1"/>
        </w:pBdr>
        <w:bidi/>
        <w:jc w:val="center"/>
      </w:pPr>
      <w:r>
        <w:rPr>
          <w:rFonts w:cs="Calibri"/>
          <w:rtl/>
        </w:rPr>
        <w:t>هفته</w:t>
      </w:r>
      <w:r>
        <w:t xml:space="preserve"> </w:t>
      </w:r>
      <w:r w:rsidR="00E2197D">
        <w:rPr>
          <w:rFonts w:cs="Calibri" w:hint="cs"/>
          <w:rtl/>
        </w:rPr>
        <w:t>جهانی</w:t>
      </w:r>
      <w:r>
        <w:t xml:space="preserve"> </w:t>
      </w:r>
      <w:r>
        <w:rPr>
          <w:rFonts w:cs="Calibri"/>
          <w:rtl/>
        </w:rPr>
        <w:t>تیروئید</w:t>
      </w:r>
      <w:r w:rsidR="00E2197D">
        <w:rPr>
          <w:rFonts w:cs="Calibri" w:hint="cs"/>
          <w:rtl/>
        </w:rPr>
        <w:t>(4 لغایت 10 خرداد)</w:t>
      </w:r>
    </w:p>
    <w:p w:rsidR="00CF771F" w:rsidRPr="00824C31" w:rsidRDefault="00433F02" w:rsidP="00824C31">
      <w:pPr>
        <w:bidi/>
        <w:jc w:val="center"/>
        <w:rPr>
          <w:rFonts w:cs="B Mitra"/>
          <w:b/>
          <w:bCs/>
          <w:color w:val="0D0D0D" w:themeColor="text1" w:themeTint="F2"/>
          <w:sz w:val="32"/>
          <w:szCs w:val="32"/>
        </w:rPr>
      </w:pPr>
      <w:r w:rsidRPr="00824C31">
        <w:rPr>
          <w:rFonts w:cs="B Mitra"/>
          <w:b/>
          <w:bCs/>
          <w:color w:val="0D0D0D" w:themeColor="text1" w:themeTint="F2"/>
          <w:sz w:val="32"/>
          <w:szCs w:val="32"/>
          <w:rtl/>
        </w:rPr>
        <w:t>موضوع</w:t>
      </w:r>
      <w:r w:rsidRPr="00824C31">
        <w:rPr>
          <w:rFonts w:cs="B Mitra"/>
          <w:b/>
          <w:bCs/>
          <w:color w:val="0D0D0D" w:themeColor="text1" w:themeTint="F2"/>
          <w:sz w:val="32"/>
          <w:szCs w:val="32"/>
        </w:rPr>
        <w:t xml:space="preserve">: </w:t>
      </w:r>
      <w:r w:rsidRPr="00824C31">
        <w:rPr>
          <w:rFonts w:cs="B Mitra"/>
          <w:b/>
          <w:bCs/>
          <w:color w:val="0D0D0D" w:themeColor="text1" w:themeTint="F2"/>
          <w:sz w:val="32"/>
          <w:szCs w:val="32"/>
          <w:rtl/>
        </w:rPr>
        <w:t>ید،</w:t>
      </w:r>
      <w:r w:rsidRPr="00824C31">
        <w:rPr>
          <w:rFonts w:cs="B Mitra"/>
          <w:b/>
          <w:bCs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b/>
          <w:bCs/>
          <w:color w:val="0D0D0D" w:themeColor="text1" w:themeTint="F2"/>
          <w:sz w:val="32"/>
          <w:szCs w:val="32"/>
          <w:rtl/>
        </w:rPr>
        <w:t>نمک</w:t>
      </w:r>
      <w:r w:rsidRPr="00824C31">
        <w:rPr>
          <w:rFonts w:cs="B Mitra"/>
          <w:b/>
          <w:bCs/>
          <w:color w:val="0D0D0D" w:themeColor="text1" w:themeTint="F2"/>
          <w:sz w:val="32"/>
          <w:szCs w:val="32"/>
        </w:rPr>
        <w:t>‌</w:t>
      </w:r>
      <w:r w:rsidRPr="00824C31">
        <w:rPr>
          <w:rFonts w:cs="B Mitra"/>
          <w:b/>
          <w:bCs/>
          <w:color w:val="0D0D0D" w:themeColor="text1" w:themeTint="F2"/>
          <w:sz w:val="32"/>
          <w:szCs w:val="32"/>
          <w:rtl/>
        </w:rPr>
        <w:t>های</w:t>
      </w:r>
      <w:r w:rsidRPr="00824C31">
        <w:rPr>
          <w:rFonts w:cs="B Mitra"/>
          <w:b/>
          <w:bCs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b/>
          <w:bCs/>
          <w:color w:val="0D0D0D" w:themeColor="text1" w:themeTint="F2"/>
          <w:sz w:val="32"/>
          <w:szCs w:val="32"/>
          <w:rtl/>
        </w:rPr>
        <w:t>خوراکی</w:t>
      </w:r>
      <w:r w:rsidRPr="00824C31">
        <w:rPr>
          <w:rFonts w:cs="B Mitra"/>
          <w:b/>
          <w:bCs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b/>
          <w:bCs/>
          <w:color w:val="0D0D0D" w:themeColor="text1" w:themeTint="F2"/>
          <w:sz w:val="32"/>
          <w:szCs w:val="32"/>
          <w:rtl/>
        </w:rPr>
        <w:t>و</w:t>
      </w:r>
      <w:r w:rsidRPr="00824C31">
        <w:rPr>
          <w:rFonts w:cs="B Mitra"/>
          <w:b/>
          <w:bCs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b/>
          <w:bCs/>
          <w:color w:val="0D0D0D" w:themeColor="text1" w:themeTint="F2"/>
          <w:sz w:val="32"/>
          <w:szCs w:val="32"/>
          <w:rtl/>
        </w:rPr>
        <w:t>سلامت</w:t>
      </w:r>
      <w:r w:rsidRPr="00824C31">
        <w:rPr>
          <w:rFonts w:cs="B Mitra"/>
          <w:b/>
          <w:bCs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b/>
          <w:bCs/>
          <w:color w:val="0D0D0D" w:themeColor="text1" w:themeTint="F2"/>
          <w:sz w:val="32"/>
          <w:szCs w:val="32"/>
          <w:rtl/>
        </w:rPr>
        <w:t>تیروئید</w:t>
      </w:r>
    </w:p>
    <w:p w:rsidR="00824C31" w:rsidRPr="00824C31" w:rsidRDefault="00433F02" w:rsidP="00824C31">
      <w:pPr>
        <w:bidi/>
        <w:rPr>
          <w:rFonts w:cs="B Mitra"/>
          <w:color w:val="0D0D0D" w:themeColor="text1" w:themeTint="F2"/>
          <w:sz w:val="32"/>
          <w:szCs w:val="32"/>
          <w:rtl/>
        </w:rPr>
      </w:pPr>
      <w:r w:rsidRPr="00824C31">
        <w:rPr>
          <w:rFonts w:cs="B Mitra"/>
          <w:color w:val="0D0D0D" w:themeColor="text1" w:themeTint="F2"/>
          <w:sz w:val="32"/>
          <w:szCs w:val="32"/>
          <w:rtl/>
        </w:rPr>
        <w:t>غده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تیروئید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یکی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از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مهم</w:t>
      </w:r>
      <w:r w:rsidRPr="00824C31">
        <w:rPr>
          <w:rFonts w:cs="B Mitra"/>
          <w:color w:val="0D0D0D" w:themeColor="text1" w:themeTint="F2"/>
          <w:sz w:val="32"/>
          <w:szCs w:val="32"/>
        </w:rPr>
        <w:t>‌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ترین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غدد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بدن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است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که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وظیفه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تنظیم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سوخت</w:t>
      </w:r>
      <w:r w:rsidRPr="00824C31">
        <w:rPr>
          <w:rFonts w:cs="B Mitra"/>
          <w:color w:val="0D0D0D" w:themeColor="text1" w:themeTint="F2"/>
          <w:sz w:val="32"/>
          <w:szCs w:val="32"/>
        </w:rPr>
        <w:t>‌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وساز،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رشد،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انرژی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و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حتی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عملکرد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مغز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را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بر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عهده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دارد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.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برای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عملکرد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صحیح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این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غده،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وجود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ماده</w:t>
      </w:r>
      <w:r w:rsidRPr="00824C31">
        <w:rPr>
          <w:rFonts w:cs="B Mitra"/>
          <w:color w:val="0D0D0D" w:themeColor="text1" w:themeTint="F2"/>
          <w:sz w:val="32"/>
          <w:szCs w:val="32"/>
        </w:rPr>
        <w:t>‌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ای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حیاتی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به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نام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یُد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ضروری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است</w:t>
      </w:r>
      <w:r w:rsidRPr="00824C31">
        <w:rPr>
          <w:rFonts w:cs="B Mitra"/>
          <w:color w:val="0D0D0D" w:themeColor="text1" w:themeTint="F2"/>
          <w:sz w:val="32"/>
          <w:szCs w:val="32"/>
        </w:rPr>
        <w:t>.</w:t>
      </w:r>
      <w:r w:rsidR="00824C31">
        <w:rPr>
          <w:rFonts w:cs="B Mitra"/>
          <w:color w:val="0D0D0D" w:themeColor="text1" w:themeTint="F2"/>
          <w:sz w:val="32"/>
          <w:szCs w:val="32"/>
        </w:rPr>
        <w:br/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چرا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باید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نمک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یددار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مصرف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کنیم؟</w:t>
      </w:r>
      <w:r w:rsidRPr="00824C31">
        <w:rPr>
          <w:rFonts w:cs="B Mitra"/>
          <w:color w:val="0D0D0D" w:themeColor="text1" w:themeTint="F2"/>
          <w:sz w:val="32"/>
          <w:szCs w:val="32"/>
        </w:rPr>
        <w:br/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بدن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انسان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یُد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را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تولید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نمی</w:t>
      </w:r>
      <w:r w:rsidRPr="00824C31">
        <w:rPr>
          <w:rFonts w:cs="B Mitra"/>
          <w:color w:val="0D0D0D" w:themeColor="text1" w:themeTint="F2"/>
          <w:sz w:val="32"/>
          <w:szCs w:val="32"/>
        </w:rPr>
        <w:t>‌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کند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و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تنها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راه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دریافت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آن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از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طریق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رژیم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غذایی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است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.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ساده</w:t>
      </w:r>
      <w:r w:rsidRPr="00824C31">
        <w:rPr>
          <w:rFonts w:cs="B Mitra"/>
          <w:color w:val="0D0D0D" w:themeColor="text1" w:themeTint="F2"/>
          <w:sz w:val="32"/>
          <w:szCs w:val="32"/>
        </w:rPr>
        <w:t>‌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ترین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و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مؤثرترین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راه،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استفاده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از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نمک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خوراکی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یُددار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تصفیه</w:t>
      </w:r>
      <w:r w:rsidRPr="00824C31">
        <w:rPr>
          <w:rFonts w:cs="B Mitra"/>
          <w:color w:val="0D0D0D" w:themeColor="text1" w:themeTint="F2"/>
          <w:sz w:val="32"/>
          <w:szCs w:val="32"/>
        </w:rPr>
        <w:t>‌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شده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در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وعده</w:t>
      </w:r>
      <w:r w:rsidRPr="00824C31">
        <w:rPr>
          <w:rFonts w:cs="B Mitra"/>
          <w:color w:val="0D0D0D" w:themeColor="text1" w:themeTint="F2"/>
          <w:sz w:val="32"/>
          <w:szCs w:val="32"/>
        </w:rPr>
        <w:t>‌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های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روزانه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است</w:t>
      </w:r>
      <w:r w:rsidRPr="00824C31">
        <w:rPr>
          <w:rFonts w:cs="B Mitra"/>
          <w:color w:val="0D0D0D" w:themeColor="text1" w:themeTint="F2"/>
          <w:sz w:val="32"/>
          <w:szCs w:val="32"/>
        </w:rPr>
        <w:t>.</w:t>
      </w:r>
      <w:r w:rsidRPr="00824C31">
        <w:rPr>
          <w:rFonts w:cs="B Mitra"/>
          <w:color w:val="0D0D0D" w:themeColor="text1" w:themeTint="F2"/>
          <w:sz w:val="32"/>
          <w:szCs w:val="32"/>
        </w:rPr>
        <w:br/>
      </w:r>
      <w:r w:rsidRPr="00824C31">
        <w:rPr>
          <w:rFonts w:cs="B Mitra"/>
          <w:color w:val="0D0D0D" w:themeColor="text1" w:themeTint="F2"/>
          <w:sz w:val="32"/>
          <w:szCs w:val="32"/>
        </w:rPr>
        <w:br/>
      </w:r>
      <w:r w:rsidRPr="00824C31">
        <w:rPr>
          <w:rFonts w:asciiTheme="majorHAnsi" w:eastAsiaTheme="majorEastAsia" w:hAnsiTheme="majorHAnsi" w:cs="B Titr"/>
          <w:color w:val="17365D" w:themeColor="text2" w:themeShade="BF"/>
          <w:spacing w:val="5"/>
          <w:kern w:val="28"/>
          <w:sz w:val="32"/>
          <w:szCs w:val="32"/>
          <w:rtl/>
        </w:rPr>
        <w:t>درباره</w:t>
      </w:r>
      <w:r w:rsidRPr="00824C31">
        <w:rPr>
          <w:rFonts w:asciiTheme="majorHAnsi" w:eastAsiaTheme="majorEastAsia" w:hAnsiTheme="majorHAnsi" w:cs="B Titr"/>
          <w:color w:val="17365D" w:themeColor="text2" w:themeShade="BF"/>
          <w:spacing w:val="5"/>
          <w:kern w:val="28"/>
          <w:sz w:val="32"/>
          <w:szCs w:val="32"/>
        </w:rPr>
        <w:t xml:space="preserve"> </w:t>
      </w:r>
      <w:r w:rsidRPr="00824C31">
        <w:rPr>
          <w:rFonts w:asciiTheme="majorHAnsi" w:eastAsiaTheme="majorEastAsia" w:hAnsiTheme="majorHAnsi" w:cs="B Titr"/>
          <w:color w:val="17365D" w:themeColor="text2" w:themeShade="BF"/>
          <w:spacing w:val="5"/>
          <w:kern w:val="28"/>
          <w:sz w:val="32"/>
          <w:szCs w:val="32"/>
          <w:rtl/>
        </w:rPr>
        <w:t>نمک</w:t>
      </w:r>
      <w:r w:rsidRPr="00824C31">
        <w:rPr>
          <w:rFonts w:asciiTheme="majorHAnsi" w:eastAsiaTheme="majorEastAsia" w:hAnsiTheme="majorHAnsi" w:cs="B Titr"/>
          <w:color w:val="17365D" w:themeColor="text2" w:themeShade="BF"/>
          <w:spacing w:val="5"/>
          <w:kern w:val="28"/>
          <w:sz w:val="32"/>
          <w:szCs w:val="32"/>
        </w:rPr>
        <w:t>‌</w:t>
      </w:r>
      <w:r w:rsidRPr="00824C31">
        <w:rPr>
          <w:rFonts w:asciiTheme="majorHAnsi" w:eastAsiaTheme="majorEastAsia" w:hAnsiTheme="majorHAnsi" w:cs="B Titr"/>
          <w:color w:val="17365D" w:themeColor="text2" w:themeShade="BF"/>
          <w:spacing w:val="5"/>
          <w:kern w:val="28"/>
          <w:sz w:val="32"/>
          <w:szCs w:val="32"/>
          <w:rtl/>
        </w:rPr>
        <w:t>های</w:t>
      </w:r>
      <w:r w:rsidRPr="00824C31">
        <w:rPr>
          <w:rFonts w:asciiTheme="majorHAnsi" w:eastAsiaTheme="majorEastAsia" w:hAnsiTheme="majorHAnsi" w:cs="B Titr"/>
          <w:color w:val="17365D" w:themeColor="text2" w:themeShade="BF"/>
          <w:spacing w:val="5"/>
          <w:kern w:val="28"/>
          <w:sz w:val="32"/>
          <w:szCs w:val="32"/>
        </w:rPr>
        <w:t xml:space="preserve"> </w:t>
      </w:r>
      <w:r w:rsidRPr="00824C31">
        <w:rPr>
          <w:rFonts w:asciiTheme="majorHAnsi" w:eastAsiaTheme="majorEastAsia" w:hAnsiTheme="majorHAnsi" w:cs="B Titr"/>
          <w:color w:val="17365D" w:themeColor="text2" w:themeShade="BF"/>
          <w:spacing w:val="5"/>
          <w:kern w:val="28"/>
          <w:sz w:val="32"/>
          <w:szCs w:val="32"/>
          <w:rtl/>
        </w:rPr>
        <w:t>رنگی</w:t>
      </w:r>
      <w:r w:rsidRPr="00824C31">
        <w:rPr>
          <w:rFonts w:asciiTheme="majorHAnsi" w:eastAsiaTheme="majorEastAsia" w:hAnsiTheme="majorHAnsi" w:cs="B Titr"/>
          <w:color w:val="17365D" w:themeColor="text2" w:themeShade="BF"/>
          <w:spacing w:val="5"/>
          <w:kern w:val="28"/>
          <w:sz w:val="32"/>
          <w:szCs w:val="32"/>
        </w:rPr>
        <w:t xml:space="preserve"> </w:t>
      </w:r>
      <w:r w:rsidR="001700D9" w:rsidRPr="00824C31">
        <w:rPr>
          <w:rFonts w:asciiTheme="majorHAnsi" w:eastAsiaTheme="majorEastAsia" w:hAnsiTheme="majorHAnsi" w:cs="B Titr"/>
          <w:color w:val="17365D" w:themeColor="text2" w:themeShade="BF"/>
          <w:spacing w:val="5"/>
          <w:kern w:val="28"/>
          <w:sz w:val="32"/>
          <w:szCs w:val="32"/>
        </w:rPr>
        <w:t>)</w:t>
      </w:r>
      <w:r w:rsidRPr="00824C31">
        <w:rPr>
          <w:rFonts w:asciiTheme="majorHAnsi" w:eastAsiaTheme="majorEastAsia" w:hAnsiTheme="majorHAnsi" w:cs="B Titr"/>
          <w:color w:val="17365D" w:themeColor="text2" w:themeShade="BF"/>
          <w:spacing w:val="5"/>
          <w:kern w:val="28"/>
          <w:sz w:val="32"/>
          <w:szCs w:val="32"/>
          <w:rtl/>
        </w:rPr>
        <w:t>صورتی،</w:t>
      </w:r>
      <w:r w:rsidRPr="00824C31">
        <w:rPr>
          <w:rFonts w:asciiTheme="majorHAnsi" w:eastAsiaTheme="majorEastAsia" w:hAnsiTheme="majorHAnsi" w:cs="B Titr"/>
          <w:color w:val="17365D" w:themeColor="text2" w:themeShade="BF"/>
          <w:spacing w:val="5"/>
          <w:kern w:val="28"/>
          <w:sz w:val="32"/>
          <w:szCs w:val="32"/>
        </w:rPr>
        <w:t xml:space="preserve"> </w:t>
      </w:r>
      <w:r w:rsidRPr="00824C31">
        <w:rPr>
          <w:rFonts w:asciiTheme="majorHAnsi" w:eastAsiaTheme="majorEastAsia" w:hAnsiTheme="majorHAnsi" w:cs="B Titr"/>
          <w:color w:val="17365D" w:themeColor="text2" w:themeShade="BF"/>
          <w:spacing w:val="5"/>
          <w:kern w:val="28"/>
          <w:sz w:val="32"/>
          <w:szCs w:val="32"/>
          <w:rtl/>
        </w:rPr>
        <w:t>سیاه،</w:t>
      </w:r>
      <w:r w:rsidRPr="00824C31">
        <w:rPr>
          <w:rFonts w:asciiTheme="majorHAnsi" w:eastAsiaTheme="majorEastAsia" w:hAnsiTheme="majorHAnsi" w:cs="B Titr"/>
          <w:color w:val="17365D" w:themeColor="text2" w:themeShade="BF"/>
          <w:spacing w:val="5"/>
          <w:kern w:val="28"/>
          <w:sz w:val="32"/>
          <w:szCs w:val="32"/>
        </w:rPr>
        <w:t xml:space="preserve"> </w:t>
      </w:r>
      <w:r w:rsidRPr="00824C31">
        <w:rPr>
          <w:rFonts w:asciiTheme="majorHAnsi" w:eastAsiaTheme="majorEastAsia" w:hAnsiTheme="majorHAnsi" w:cs="B Titr"/>
          <w:color w:val="17365D" w:themeColor="text2" w:themeShade="BF"/>
          <w:spacing w:val="5"/>
          <w:kern w:val="28"/>
          <w:sz w:val="32"/>
          <w:szCs w:val="32"/>
          <w:rtl/>
        </w:rPr>
        <w:t>دریا</w:t>
      </w:r>
      <w:r w:rsidRPr="00824C31">
        <w:rPr>
          <w:rFonts w:asciiTheme="majorHAnsi" w:eastAsiaTheme="majorEastAsia" w:hAnsiTheme="majorHAnsi" w:cs="B Titr"/>
          <w:color w:val="17365D" w:themeColor="text2" w:themeShade="BF"/>
          <w:spacing w:val="5"/>
          <w:kern w:val="28"/>
          <w:sz w:val="32"/>
          <w:szCs w:val="32"/>
        </w:rPr>
        <w:t xml:space="preserve"> </w:t>
      </w:r>
      <w:r w:rsidRPr="00824C31">
        <w:rPr>
          <w:rFonts w:asciiTheme="majorHAnsi" w:eastAsiaTheme="majorEastAsia" w:hAnsiTheme="majorHAnsi" w:cs="B Titr"/>
          <w:color w:val="17365D" w:themeColor="text2" w:themeShade="BF"/>
          <w:spacing w:val="5"/>
          <w:kern w:val="28"/>
          <w:sz w:val="32"/>
          <w:szCs w:val="32"/>
          <w:rtl/>
        </w:rPr>
        <w:t>و</w:t>
      </w:r>
      <w:r w:rsidR="001700D9" w:rsidRPr="00824C31">
        <w:rPr>
          <w:rFonts w:asciiTheme="majorHAnsi" w:eastAsiaTheme="majorEastAsia" w:hAnsiTheme="majorHAnsi" w:cs="B Titr"/>
          <w:color w:val="17365D" w:themeColor="text2" w:themeShade="BF"/>
          <w:spacing w:val="5"/>
          <w:kern w:val="28"/>
          <w:sz w:val="32"/>
          <w:szCs w:val="32"/>
        </w:rPr>
        <w:t>(…</w:t>
      </w:r>
      <w:r w:rsidRPr="00824C31">
        <w:rPr>
          <w:rFonts w:cs="B Mitra"/>
          <w:color w:val="0D0D0D" w:themeColor="text1" w:themeTint="F2"/>
          <w:sz w:val="32"/>
          <w:szCs w:val="32"/>
        </w:rPr>
        <w:br/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در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سال</w:t>
      </w:r>
      <w:r w:rsidRPr="00824C31">
        <w:rPr>
          <w:rFonts w:cs="B Mitra"/>
          <w:color w:val="0D0D0D" w:themeColor="text1" w:themeTint="F2"/>
          <w:sz w:val="32"/>
          <w:szCs w:val="32"/>
        </w:rPr>
        <w:t>‌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های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اخیر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برخی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نمک</w:t>
      </w:r>
      <w:r w:rsidRPr="00824C31">
        <w:rPr>
          <w:rFonts w:cs="B Mitra"/>
          <w:color w:val="0D0D0D" w:themeColor="text1" w:themeTint="F2"/>
          <w:sz w:val="32"/>
          <w:szCs w:val="32"/>
        </w:rPr>
        <w:t>‌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های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رنگی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و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طبیعی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با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ادعای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سلامتی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به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بازار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آمده</w:t>
      </w:r>
      <w:r w:rsidRPr="00824C31">
        <w:rPr>
          <w:rFonts w:cs="B Mitra"/>
          <w:color w:val="0D0D0D" w:themeColor="text1" w:themeTint="F2"/>
          <w:sz w:val="32"/>
          <w:szCs w:val="32"/>
        </w:rPr>
        <w:t>‌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اند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. </w:t>
      </w:r>
      <w:r w:rsidR="00824C31" w:rsidRPr="00824C31">
        <w:rPr>
          <w:rFonts w:cs="B Mitra" w:hint="cs"/>
          <w:color w:val="0D0D0D" w:themeColor="text1" w:themeTint="F2"/>
          <w:sz w:val="32"/>
          <w:szCs w:val="32"/>
          <w:rtl/>
        </w:rPr>
        <w:t>موارد مهم در مورد این نمکها عبارتند از :</w:t>
      </w:r>
    </w:p>
    <w:p w:rsidR="00824C31" w:rsidRPr="0078024F" w:rsidRDefault="00824C31" w:rsidP="00824C31">
      <w:pPr>
        <w:bidi/>
        <w:rPr>
          <w:rFonts w:cs="B Titr"/>
          <w:color w:val="0D0D0D" w:themeColor="text1" w:themeTint="F2"/>
          <w:sz w:val="24"/>
          <w:szCs w:val="24"/>
        </w:rPr>
      </w:pPr>
      <w:r w:rsidRPr="0078024F">
        <w:rPr>
          <w:rFonts w:cs="B Titr"/>
          <w:color w:val="0D0D0D" w:themeColor="text1" w:themeTint="F2"/>
          <w:sz w:val="24"/>
          <w:szCs w:val="24"/>
          <w:rtl/>
        </w:rPr>
        <w:t>۱</w:t>
      </w:r>
      <w:r w:rsidRPr="0078024F">
        <w:rPr>
          <w:rFonts w:cs="B Titr"/>
          <w:color w:val="0D0D0D" w:themeColor="text1" w:themeTint="F2"/>
          <w:sz w:val="24"/>
          <w:szCs w:val="24"/>
        </w:rPr>
        <w:t xml:space="preserve">. </w:t>
      </w:r>
      <w:r w:rsidRPr="0078024F">
        <w:rPr>
          <w:rFonts w:cs="B Titr"/>
          <w:color w:val="0D0D0D" w:themeColor="text1" w:themeTint="F2"/>
          <w:sz w:val="24"/>
          <w:szCs w:val="24"/>
          <w:rtl/>
        </w:rPr>
        <w:t>این</w:t>
      </w:r>
      <w:r w:rsidRPr="0078024F">
        <w:rPr>
          <w:rFonts w:cs="B Titr"/>
          <w:color w:val="0D0D0D" w:themeColor="text1" w:themeTint="F2"/>
          <w:sz w:val="24"/>
          <w:szCs w:val="24"/>
        </w:rPr>
        <w:t xml:space="preserve"> </w:t>
      </w:r>
      <w:r w:rsidRPr="0078024F">
        <w:rPr>
          <w:rFonts w:cs="B Titr"/>
          <w:color w:val="0D0D0D" w:themeColor="text1" w:themeTint="F2"/>
          <w:sz w:val="24"/>
          <w:szCs w:val="24"/>
          <w:rtl/>
        </w:rPr>
        <w:t>نمک</w:t>
      </w:r>
      <w:r w:rsidRPr="0078024F">
        <w:rPr>
          <w:rFonts w:cs="B Titr"/>
          <w:color w:val="0D0D0D" w:themeColor="text1" w:themeTint="F2"/>
          <w:sz w:val="24"/>
          <w:szCs w:val="24"/>
        </w:rPr>
        <w:t>‌</w:t>
      </w:r>
      <w:r w:rsidRPr="0078024F">
        <w:rPr>
          <w:rFonts w:cs="B Titr"/>
          <w:color w:val="0D0D0D" w:themeColor="text1" w:themeTint="F2"/>
          <w:sz w:val="24"/>
          <w:szCs w:val="24"/>
          <w:rtl/>
        </w:rPr>
        <w:t>ها</w:t>
      </w:r>
      <w:r w:rsidRPr="0078024F">
        <w:rPr>
          <w:rFonts w:cs="B Titr"/>
          <w:color w:val="0D0D0D" w:themeColor="text1" w:themeTint="F2"/>
          <w:sz w:val="24"/>
          <w:szCs w:val="24"/>
        </w:rPr>
        <w:t xml:space="preserve"> </w:t>
      </w:r>
      <w:r w:rsidRPr="0078024F">
        <w:rPr>
          <w:rFonts w:cs="B Titr"/>
          <w:color w:val="0D0D0D" w:themeColor="text1" w:themeTint="F2"/>
          <w:sz w:val="24"/>
          <w:szCs w:val="24"/>
          <w:rtl/>
        </w:rPr>
        <w:t>ید</w:t>
      </w:r>
      <w:r w:rsidRPr="0078024F">
        <w:rPr>
          <w:rFonts w:cs="B Titr"/>
          <w:color w:val="0D0D0D" w:themeColor="text1" w:themeTint="F2"/>
          <w:sz w:val="24"/>
          <w:szCs w:val="24"/>
        </w:rPr>
        <w:t xml:space="preserve"> </w:t>
      </w:r>
      <w:r w:rsidRPr="0078024F">
        <w:rPr>
          <w:rFonts w:cs="B Titr"/>
          <w:color w:val="0D0D0D" w:themeColor="text1" w:themeTint="F2"/>
          <w:sz w:val="24"/>
          <w:szCs w:val="24"/>
          <w:rtl/>
        </w:rPr>
        <w:t>ندارند</w:t>
      </w:r>
    </w:p>
    <w:p w:rsidR="00824C31" w:rsidRDefault="00824C31" w:rsidP="00824C31">
      <w:pPr>
        <w:bidi/>
        <w:rPr>
          <w:rFonts w:cs="B Mitra"/>
          <w:color w:val="0D0D0D" w:themeColor="text1" w:themeTint="F2"/>
          <w:sz w:val="32"/>
          <w:szCs w:val="32"/>
          <w:rtl/>
        </w:rPr>
      </w:pPr>
      <w:r w:rsidRPr="00824C31">
        <w:rPr>
          <w:rFonts w:cs="B Mitra"/>
          <w:color w:val="0D0D0D" w:themeColor="text1" w:themeTint="F2"/>
          <w:sz w:val="32"/>
          <w:szCs w:val="32"/>
          <w:rtl/>
        </w:rPr>
        <w:t>بدن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ما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نمی</w:t>
      </w:r>
      <w:r w:rsidRPr="00824C31">
        <w:rPr>
          <w:rFonts w:cs="B Mitra"/>
          <w:color w:val="0D0D0D" w:themeColor="text1" w:themeTint="F2"/>
          <w:sz w:val="32"/>
          <w:szCs w:val="32"/>
        </w:rPr>
        <w:t>‌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تواند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ید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بسازد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.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کمبود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ید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منجر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به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گواتر،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نازایی،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مشکلات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یادگیری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در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کودکان،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سقط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جنین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و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اختلالات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تیروئیدی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می</w:t>
      </w:r>
      <w:r w:rsidRPr="00824C31">
        <w:rPr>
          <w:rFonts w:cs="B Mitra"/>
          <w:color w:val="0D0D0D" w:themeColor="text1" w:themeTint="F2"/>
          <w:sz w:val="32"/>
          <w:szCs w:val="32"/>
        </w:rPr>
        <w:t>‌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شود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.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سازمان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جهانی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بهداشت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توصیه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می</w:t>
      </w:r>
      <w:r w:rsidRPr="00824C31">
        <w:rPr>
          <w:rFonts w:cs="B Mitra"/>
          <w:color w:val="0D0D0D" w:themeColor="text1" w:themeTint="F2"/>
          <w:sz w:val="32"/>
          <w:szCs w:val="32"/>
        </w:rPr>
        <w:t>‌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کند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که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تمام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نمک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مصرفی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باید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یددار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باشد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 w:hint="cs"/>
          <w:color w:val="0D0D0D" w:themeColor="text1" w:themeTint="F2"/>
          <w:sz w:val="28"/>
          <w:szCs w:val="28"/>
          <w:rtl/>
        </w:rPr>
        <w:t>0(</w:t>
      </w:r>
      <w:r w:rsidRPr="00E07B68">
        <w:rPr>
          <w:rFonts w:cs="B Mitra"/>
          <w:color w:val="0D0D0D" w:themeColor="text1" w:themeTint="F2"/>
          <w:sz w:val="24"/>
          <w:szCs w:val="24"/>
        </w:rPr>
        <w:t>WHO, 2014</w:t>
      </w:r>
      <w:r w:rsidRPr="00E07B68">
        <w:rPr>
          <w:rFonts w:cs="B Mitra" w:hint="cs"/>
          <w:color w:val="0D0D0D" w:themeColor="text1" w:themeTint="F2"/>
          <w:sz w:val="24"/>
          <w:szCs w:val="24"/>
          <w:rtl/>
        </w:rPr>
        <w:t>)</w:t>
      </w:r>
      <w:r w:rsidRPr="00824C31">
        <w:rPr>
          <w:rFonts w:cs="B Mitra"/>
          <w:color w:val="0D0D0D" w:themeColor="text1" w:themeTint="F2"/>
          <w:sz w:val="32"/>
          <w:szCs w:val="32"/>
        </w:rPr>
        <w:br/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نمک</w:t>
      </w:r>
      <w:r w:rsidRPr="00824C31">
        <w:rPr>
          <w:rFonts w:cs="B Mitra"/>
          <w:color w:val="0D0D0D" w:themeColor="text1" w:themeTint="F2"/>
          <w:sz w:val="32"/>
          <w:szCs w:val="32"/>
        </w:rPr>
        <w:t>‌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های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معدنی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مثل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نمک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صورتی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یا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دریا</w:t>
      </w:r>
      <w:r w:rsidRPr="00824C31">
        <w:rPr>
          <w:rFonts w:cs="B Mitra"/>
          <w:color w:val="0D0D0D" w:themeColor="text1" w:themeTint="F2"/>
          <w:sz w:val="32"/>
          <w:szCs w:val="32"/>
        </w:rPr>
        <w:t>:</w:t>
      </w:r>
      <w:r w:rsidRPr="00824C31">
        <w:rPr>
          <w:rFonts w:cs="B Mitra"/>
          <w:color w:val="0D0D0D" w:themeColor="text1" w:themeTint="F2"/>
          <w:sz w:val="32"/>
          <w:szCs w:val="32"/>
        </w:rPr>
        <w:br/>
        <w:t xml:space="preserve">-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یا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فاقد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ید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هستند</w:t>
      </w:r>
      <w:r w:rsidRPr="00824C31">
        <w:rPr>
          <w:rFonts w:cs="B Mitra"/>
          <w:color w:val="0D0D0D" w:themeColor="text1" w:themeTint="F2"/>
          <w:sz w:val="32"/>
          <w:szCs w:val="32"/>
        </w:rPr>
        <w:br/>
        <w:t xml:space="preserve">-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یا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مقدار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ید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آن</w:t>
      </w:r>
      <w:r w:rsidRPr="00824C31">
        <w:rPr>
          <w:rFonts w:cs="B Mitra"/>
          <w:color w:val="0D0D0D" w:themeColor="text1" w:themeTint="F2"/>
          <w:sz w:val="32"/>
          <w:szCs w:val="32"/>
        </w:rPr>
        <w:t>‌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ها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قابل</w:t>
      </w:r>
      <w:r w:rsidRPr="00824C31">
        <w:rPr>
          <w:rFonts w:cs="B Mitra" w:hint="cs"/>
          <w:color w:val="0D0D0D" w:themeColor="text1" w:themeTint="F2"/>
          <w:sz w:val="32"/>
          <w:szCs w:val="32"/>
          <w:rtl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</w:rPr>
        <w:t>‌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اتکا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و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کنترل</w:t>
      </w:r>
      <w:r w:rsidRPr="00824C31">
        <w:rPr>
          <w:rFonts w:cs="B Mitra"/>
          <w:color w:val="0D0D0D" w:themeColor="text1" w:themeTint="F2"/>
          <w:sz w:val="32"/>
          <w:szCs w:val="32"/>
        </w:rPr>
        <w:t>‌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شده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نیست</w:t>
      </w:r>
      <w:r w:rsidRPr="00824C31">
        <w:rPr>
          <w:rFonts w:cs="B Mitra"/>
          <w:color w:val="0D0D0D" w:themeColor="text1" w:themeTint="F2"/>
          <w:sz w:val="32"/>
          <w:szCs w:val="32"/>
        </w:rPr>
        <w:br/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طبق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E07B68">
        <w:rPr>
          <w:rFonts w:cs="B Mitra"/>
          <w:color w:val="0D0D0D" w:themeColor="text1" w:themeTint="F2"/>
          <w:sz w:val="32"/>
          <w:szCs w:val="32"/>
          <w:rtl/>
        </w:rPr>
        <w:t>مطالعه</w:t>
      </w:r>
      <w:r w:rsidRPr="00E07B68">
        <w:rPr>
          <w:rFonts w:cs="B Mitra"/>
          <w:color w:val="0D0D0D" w:themeColor="text1" w:themeTint="F2"/>
          <w:sz w:val="24"/>
          <w:szCs w:val="24"/>
        </w:rPr>
        <w:t xml:space="preserve"> Health Canada (2022)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اکثر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نمونه</w:t>
      </w:r>
      <w:r w:rsidRPr="00824C31">
        <w:rPr>
          <w:rFonts w:cs="B Mitra"/>
          <w:color w:val="0D0D0D" w:themeColor="text1" w:themeTint="F2"/>
          <w:sz w:val="32"/>
          <w:szCs w:val="32"/>
        </w:rPr>
        <w:t>‌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های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بررسی</w:t>
      </w:r>
      <w:r w:rsidRPr="00824C31">
        <w:rPr>
          <w:rFonts w:cs="B Mitra"/>
          <w:color w:val="0D0D0D" w:themeColor="text1" w:themeTint="F2"/>
          <w:sz w:val="32"/>
          <w:szCs w:val="32"/>
        </w:rPr>
        <w:t>‌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شده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از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نمک</w:t>
      </w:r>
      <w:r w:rsidRPr="00824C31">
        <w:rPr>
          <w:rFonts w:cs="B Mitra"/>
          <w:color w:val="0D0D0D" w:themeColor="text1" w:themeTint="F2"/>
          <w:sz w:val="32"/>
          <w:szCs w:val="32"/>
        </w:rPr>
        <w:t>‌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های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رنگی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هیچ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یدی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نداشتند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یا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کمتر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از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حد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مجاز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بودند</w:t>
      </w:r>
      <w:r w:rsidRPr="00824C31">
        <w:rPr>
          <w:rFonts w:cs="B Mitra"/>
          <w:color w:val="0D0D0D" w:themeColor="text1" w:themeTint="F2"/>
          <w:sz w:val="32"/>
          <w:szCs w:val="32"/>
        </w:rPr>
        <w:t>.</w:t>
      </w:r>
    </w:p>
    <w:p w:rsidR="0078024F" w:rsidRPr="00824C31" w:rsidRDefault="0078024F" w:rsidP="0078024F">
      <w:pPr>
        <w:bidi/>
        <w:rPr>
          <w:rFonts w:cs="B Mitra"/>
          <w:color w:val="0D0D0D" w:themeColor="text1" w:themeTint="F2"/>
          <w:sz w:val="32"/>
          <w:szCs w:val="32"/>
        </w:rPr>
      </w:pPr>
    </w:p>
    <w:p w:rsidR="00824C31" w:rsidRPr="0078024F" w:rsidRDefault="00824C31" w:rsidP="00824C31">
      <w:pPr>
        <w:bidi/>
        <w:rPr>
          <w:rFonts w:cs="B Titr"/>
          <w:color w:val="0D0D0D" w:themeColor="text1" w:themeTint="F2"/>
          <w:sz w:val="24"/>
          <w:szCs w:val="24"/>
        </w:rPr>
      </w:pPr>
      <w:r w:rsidRPr="0078024F">
        <w:rPr>
          <w:rFonts w:cs="B Titr"/>
          <w:color w:val="0D0D0D" w:themeColor="text1" w:themeTint="F2"/>
          <w:sz w:val="24"/>
          <w:szCs w:val="24"/>
          <w:rtl/>
        </w:rPr>
        <w:lastRenderedPageBreak/>
        <w:t>۲</w:t>
      </w:r>
      <w:r w:rsidRPr="0078024F">
        <w:rPr>
          <w:rFonts w:cs="B Titr"/>
          <w:color w:val="0D0D0D" w:themeColor="text1" w:themeTint="F2"/>
          <w:sz w:val="24"/>
          <w:szCs w:val="24"/>
        </w:rPr>
        <w:t xml:space="preserve">. </w:t>
      </w:r>
      <w:r w:rsidRPr="0078024F">
        <w:rPr>
          <w:rFonts w:cs="B Titr"/>
          <w:color w:val="0D0D0D" w:themeColor="text1" w:themeTint="F2"/>
          <w:sz w:val="24"/>
          <w:szCs w:val="24"/>
          <w:rtl/>
        </w:rPr>
        <w:t>احتمال</w:t>
      </w:r>
      <w:r w:rsidRPr="0078024F">
        <w:rPr>
          <w:rFonts w:cs="B Titr"/>
          <w:color w:val="0D0D0D" w:themeColor="text1" w:themeTint="F2"/>
          <w:sz w:val="24"/>
          <w:szCs w:val="24"/>
        </w:rPr>
        <w:t xml:space="preserve"> </w:t>
      </w:r>
      <w:r w:rsidRPr="0078024F">
        <w:rPr>
          <w:rFonts w:cs="B Titr"/>
          <w:color w:val="0D0D0D" w:themeColor="text1" w:themeTint="F2"/>
          <w:sz w:val="24"/>
          <w:szCs w:val="24"/>
          <w:rtl/>
        </w:rPr>
        <w:t>آلودگی</w:t>
      </w:r>
      <w:r w:rsidRPr="0078024F">
        <w:rPr>
          <w:rFonts w:cs="B Titr"/>
          <w:color w:val="0D0D0D" w:themeColor="text1" w:themeTint="F2"/>
          <w:sz w:val="24"/>
          <w:szCs w:val="24"/>
        </w:rPr>
        <w:t xml:space="preserve"> </w:t>
      </w:r>
      <w:r w:rsidRPr="0078024F">
        <w:rPr>
          <w:rFonts w:cs="B Titr"/>
          <w:color w:val="0D0D0D" w:themeColor="text1" w:themeTint="F2"/>
          <w:sz w:val="24"/>
          <w:szCs w:val="24"/>
          <w:rtl/>
        </w:rPr>
        <w:t>به</w:t>
      </w:r>
      <w:r w:rsidRPr="0078024F">
        <w:rPr>
          <w:rFonts w:cs="B Titr"/>
          <w:color w:val="0D0D0D" w:themeColor="text1" w:themeTint="F2"/>
          <w:sz w:val="24"/>
          <w:szCs w:val="24"/>
        </w:rPr>
        <w:t xml:space="preserve"> </w:t>
      </w:r>
      <w:r w:rsidRPr="0078024F">
        <w:rPr>
          <w:rFonts w:cs="B Titr"/>
          <w:color w:val="0D0D0D" w:themeColor="text1" w:themeTint="F2"/>
          <w:sz w:val="24"/>
          <w:szCs w:val="24"/>
          <w:rtl/>
        </w:rPr>
        <w:t>فلزات</w:t>
      </w:r>
      <w:r w:rsidRPr="0078024F">
        <w:rPr>
          <w:rFonts w:cs="B Titr"/>
          <w:color w:val="0D0D0D" w:themeColor="text1" w:themeTint="F2"/>
          <w:sz w:val="24"/>
          <w:szCs w:val="24"/>
        </w:rPr>
        <w:t xml:space="preserve"> </w:t>
      </w:r>
      <w:r w:rsidRPr="0078024F">
        <w:rPr>
          <w:rFonts w:cs="B Titr"/>
          <w:color w:val="0D0D0D" w:themeColor="text1" w:themeTint="F2"/>
          <w:sz w:val="24"/>
          <w:szCs w:val="24"/>
          <w:rtl/>
        </w:rPr>
        <w:t>سنگین</w:t>
      </w:r>
    </w:p>
    <w:p w:rsidR="00824C31" w:rsidRPr="00824C31" w:rsidRDefault="00824C31" w:rsidP="00824C31">
      <w:pPr>
        <w:bidi/>
        <w:rPr>
          <w:rFonts w:cs="B Mitra"/>
          <w:color w:val="0D0D0D" w:themeColor="text1" w:themeTint="F2"/>
          <w:sz w:val="32"/>
          <w:szCs w:val="32"/>
        </w:rPr>
      </w:pPr>
      <w:r w:rsidRPr="00824C31">
        <w:rPr>
          <w:rFonts w:cs="B Mitra"/>
          <w:color w:val="0D0D0D" w:themeColor="text1" w:themeTint="F2"/>
          <w:sz w:val="32"/>
          <w:szCs w:val="32"/>
          <w:rtl/>
        </w:rPr>
        <w:t>بسیاری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از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این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نمک</w:t>
      </w:r>
      <w:r w:rsidRPr="00824C31">
        <w:rPr>
          <w:rFonts w:cs="B Mitra"/>
          <w:color w:val="0D0D0D" w:themeColor="text1" w:themeTint="F2"/>
          <w:sz w:val="32"/>
          <w:szCs w:val="32"/>
        </w:rPr>
        <w:t>‌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ها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مستقیماً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از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معادن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یا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دریا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برداشت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می</w:t>
      </w:r>
      <w:r w:rsidRPr="00824C31">
        <w:rPr>
          <w:rFonts w:cs="B Mitra"/>
          <w:color w:val="0D0D0D" w:themeColor="text1" w:themeTint="F2"/>
          <w:sz w:val="32"/>
          <w:szCs w:val="32"/>
        </w:rPr>
        <w:t>‌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شوند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بدون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تصفیه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صنعتی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کامل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.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در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نتیجه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ممکن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است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حاوی</w:t>
      </w:r>
      <w:r w:rsidRPr="00824C31">
        <w:rPr>
          <w:rFonts w:cs="B Mitra"/>
          <w:color w:val="0D0D0D" w:themeColor="text1" w:themeTint="F2"/>
          <w:sz w:val="32"/>
          <w:szCs w:val="32"/>
        </w:rPr>
        <w:t>: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سرب</w:t>
      </w:r>
      <w:r w:rsidRPr="00824C31">
        <w:rPr>
          <w:rFonts w:cs="B Mitra" w:hint="cs"/>
          <w:color w:val="0D0D0D" w:themeColor="text1" w:themeTint="F2"/>
          <w:sz w:val="32"/>
          <w:szCs w:val="32"/>
          <w:rtl/>
        </w:rPr>
        <w:t xml:space="preserve"> ،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آرسنیک</w:t>
      </w:r>
      <w:r w:rsidRPr="00824C31">
        <w:rPr>
          <w:rFonts w:cs="B Mitra" w:hint="cs"/>
          <w:color w:val="0D0D0D" w:themeColor="text1" w:themeTint="F2"/>
          <w:sz w:val="32"/>
          <w:szCs w:val="32"/>
          <w:rtl/>
        </w:rPr>
        <w:t>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جیو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-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و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سایر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فلزات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سنگین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مضر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باشند</w:t>
      </w:r>
      <w:r w:rsidRPr="00824C31">
        <w:rPr>
          <w:rFonts w:cs="B Mitra" w:hint="cs"/>
          <w:color w:val="0D0D0D" w:themeColor="text1" w:themeTint="F2"/>
          <w:sz w:val="32"/>
          <w:szCs w:val="32"/>
          <w:rtl/>
        </w:rPr>
        <w:t>.</w:t>
      </w:r>
      <w:r w:rsidRPr="00824C31">
        <w:rPr>
          <w:rFonts w:cs="B Mitra"/>
          <w:color w:val="0D0D0D" w:themeColor="text1" w:themeTint="F2"/>
          <w:sz w:val="32"/>
          <w:szCs w:val="32"/>
        </w:rPr>
        <w:br/>
      </w:r>
      <w:r w:rsidRPr="00824C31">
        <w:rPr>
          <w:rFonts w:cs="B Mitra"/>
          <w:color w:val="0D0D0D" w:themeColor="text1" w:themeTint="F2"/>
          <w:sz w:val="32"/>
          <w:szCs w:val="32"/>
        </w:rPr>
        <w:br/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مطالعه</w:t>
      </w:r>
      <w:r w:rsidRPr="00824C31">
        <w:rPr>
          <w:rFonts w:cs="B Mitra"/>
          <w:color w:val="0D0D0D" w:themeColor="text1" w:themeTint="F2"/>
          <w:sz w:val="32"/>
          <w:szCs w:val="32"/>
        </w:rPr>
        <w:t>‌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ای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در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ژورنال</w:t>
      </w:r>
      <w:r w:rsidRPr="00E07B68">
        <w:rPr>
          <w:rFonts w:cs="B Mitra"/>
          <w:color w:val="0D0D0D" w:themeColor="text1" w:themeTint="F2"/>
          <w:sz w:val="24"/>
          <w:szCs w:val="24"/>
        </w:rPr>
        <w:t xml:space="preserve"> Environmental Science and Pollution Research (2020)</w:t>
      </w:r>
      <w:r w:rsidRPr="00E07B68">
        <w:rPr>
          <w:rFonts w:cs="B Mitra"/>
          <w:color w:val="0D0D0D" w:themeColor="text1" w:themeTint="F2"/>
          <w:sz w:val="28"/>
          <w:szCs w:val="28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نشان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داد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که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برخی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نمک</w:t>
      </w:r>
      <w:r w:rsidRPr="00824C31">
        <w:rPr>
          <w:rFonts w:cs="B Mitra"/>
          <w:color w:val="0D0D0D" w:themeColor="text1" w:themeTint="F2"/>
          <w:sz w:val="32"/>
          <w:szCs w:val="32"/>
        </w:rPr>
        <w:t>‌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های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صورتی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هیمالیا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حاوی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مقادیر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غیرایمن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از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فلزات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سنگین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بودند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که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با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مصرف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روزمره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می</w:t>
      </w:r>
      <w:r w:rsidRPr="00824C31">
        <w:rPr>
          <w:rFonts w:cs="B Mitra"/>
          <w:color w:val="0D0D0D" w:themeColor="text1" w:themeTint="F2"/>
          <w:sz w:val="32"/>
          <w:szCs w:val="32"/>
        </w:rPr>
        <w:t>‌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تواند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آسیب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کلیوی،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عصبی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و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حتی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سرطان</w:t>
      </w:r>
      <w:r w:rsidRPr="00824C31">
        <w:rPr>
          <w:rFonts w:cs="B Mitra"/>
          <w:color w:val="0D0D0D" w:themeColor="text1" w:themeTint="F2"/>
          <w:sz w:val="32"/>
          <w:szCs w:val="32"/>
        </w:rPr>
        <w:t>‌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زا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باشد</w:t>
      </w:r>
      <w:r w:rsidRPr="00824C31">
        <w:rPr>
          <w:rFonts w:cs="B Mitra"/>
          <w:color w:val="0D0D0D" w:themeColor="text1" w:themeTint="F2"/>
          <w:sz w:val="32"/>
          <w:szCs w:val="32"/>
        </w:rPr>
        <w:t>.</w:t>
      </w:r>
    </w:p>
    <w:p w:rsidR="00824C31" w:rsidRPr="0078024F" w:rsidRDefault="00824C31" w:rsidP="0078024F">
      <w:pPr>
        <w:bidi/>
        <w:spacing w:line="240" w:lineRule="auto"/>
        <w:rPr>
          <w:rFonts w:cs="B Mitra"/>
          <w:color w:val="0D0D0D" w:themeColor="text1" w:themeTint="F2"/>
          <w:sz w:val="32"/>
          <w:szCs w:val="32"/>
        </w:rPr>
      </w:pPr>
      <w:r w:rsidRPr="0078024F">
        <w:rPr>
          <w:rFonts w:cs="B Titr"/>
          <w:color w:val="0D0D0D" w:themeColor="text1" w:themeTint="F2"/>
          <w:sz w:val="24"/>
          <w:szCs w:val="24"/>
          <w:rtl/>
        </w:rPr>
        <w:t>۳</w:t>
      </w:r>
      <w:r w:rsidRPr="0078024F">
        <w:rPr>
          <w:rFonts w:cs="B Titr"/>
          <w:color w:val="0D0D0D" w:themeColor="text1" w:themeTint="F2"/>
          <w:sz w:val="24"/>
          <w:szCs w:val="24"/>
        </w:rPr>
        <w:t xml:space="preserve">. </w:t>
      </w:r>
      <w:r w:rsidRPr="0078024F">
        <w:rPr>
          <w:rFonts w:cs="B Titr"/>
          <w:color w:val="0D0D0D" w:themeColor="text1" w:themeTint="F2"/>
          <w:sz w:val="24"/>
          <w:szCs w:val="24"/>
          <w:rtl/>
        </w:rPr>
        <w:t>ادعاهای</w:t>
      </w:r>
      <w:r w:rsidRPr="0078024F">
        <w:rPr>
          <w:rFonts w:cs="B Titr"/>
          <w:color w:val="0D0D0D" w:themeColor="text1" w:themeTint="F2"/>
          <w:sz w:val="24"/>
          <w:szCs w:val="24"/>
        </w:rPr>
        <w:t xml:space="preserve"> </w:t>
      </w:r>
      <w:r w:rsidRPr="0078024F">
        <w:rPr>
          <w:rFonts w:cs="B Titr"/>
          <w:color w:val="0D0D0D" w:themeColor="text1" w:themeTint="F2"/>
          <w:sz w:val="24"/>
          <w:szCs w:val="24"/>
          <w:rtl/>
        </w:rPr>
        <w:t>سلامتی</w:t>
      </w:r>
      <w:r w:rsidR="0078024F">
        <w:rPr>
          <w:rFonts w:cs="B Titr" w:hint="cs"/>
          <w:color w:val="0D0D0D" w:themeColor="text1" w:themeTint="F2"/>
          <w:sz w:val="24"/>
          <w:szCs w:val="24"/>
          <w:rtl/>
        </w:rPr>
        <w:t xml:space="preserve"> که </w:t>
      </w:r>
      <w:r w:rsidRPr="0078024F">
        <w:rPr>
          <w:rFonts w:cs="B Titr"/>
          <w:color w:val="0D0D0D" w:themeColor="text1" w:themeTint="F2"/>
          <w:sz w:val="24"/>
          <w:szCs w:val="24"/>
        </w:rPr>
        <w:t xml:space="preserve"> </w:t>
      </w:r>
      <w:r w:rsidRPr="0078024F">
        <w:rPr>
          <w:rFonts w:cs="B Titr"/>
          <w:color w:val="0D0D0D" w:themeColor="text1" w:themeTint="F2"/>
          <w:sz w:val="24"/>
          <w:szCs w:val="24"/>
          <w:rtl/>
        </w:rPr>
        <w:t>تأیید</w:t>
      </w:r>
      <w:r w:rsidRPr="0078024F">
        <w:rPr>
          <w:rFonts w:cs="B Titr"/>
          <w:color w:val="0D0D0D" w:themeColor="text1" w:themeTint="F2"/>
          <w:sz w:val="24"/>
          <w:szCs w:val="24"/>
        </w:rPr>
        <w:t xml:space="preserve"> </w:t>
      </w:r>
      <w:r w:rsidRPr="0078024F">
        <w:rPr>
          <w:rFonts w:cs="B Titr"/>
          <w:color w:val="0D0D0D" w:themeColor="text1" w:themeTint="F2"/>
          <w:sz w:val="24"/>
          <w:szCs w:val="24"/>
          <w:rtl/>
        </w:rPr>
        <w:t>علمی</w:t>
      </w:r>
      <w:r w:rsidRPr="0078024F">
        <w:rPr>
          <w:rFonts w:cs="B Titr"/>
          <w:color w:val="0D0D0D" w:themeColor="text1" w:themeTint="F2"/>
          <w:sz w:val="24"/>
          <w:szCs w:val="24"/>
        </w:rPr>
        <w:t xml:space="preserve"> </w:t>
      </w:r>
      <w:r w:rsidRPr="0078024F">
        <w:rPr>
          <w:rFonts w:cs="B Titr"/>
          <w:color w:val="0D0D0D" w:themeColor="text1" w:themeTint="F2"/>
          <w:sz w:val="24"/>
          <w:szCs w:val="24"/>
          <w:rtl/>
        </w:rPr>
        <w:t>ندارند</w:t>
      </w:r>
      <w:r w:rsidR="0078024F">
        <w:rPr>
          <w:rFonts w:cs="B Titr" w:hint="cs"/>
          <w:color w:val="0D0D0D" w:themeColor="text1" w:themeTint="F2"/>
          <w:sz w:val="24"/>
          <w:szCs w:val="24"/>
          <w:rtl/>
        </w:rPr>
        <w:t>.</w:t>
      </w:r>
      <w:r w:rsidR="0078024F" w:rsidRPr="0078024F">
        <w:rPr>
          <w:rFonts w:cs="B Mitra"/>
          <w:color w:val="0D0D0D" w:themeColor="text1" w:themeTint="F2"/>
          <w:sz w:val="32"/>
          <w:szCs w:val="32"/>
          <w:rtl/>
        </w:rPr>
        <w:t xml:space="preserve"> ادعاهایی</w:t>
      </w:r>
      <w:r w:rsidR="0078024F" w:rsidRPr="0078024F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="0078024F" w:rsidRPr="0078024F">
        <w:rPr>
          <w:rFonts w:cs="B Mitra"/>
          <w:color w:val="0D0D0D" w:themeColor="text1" w:themeTint="F2"/>
          <w:sz w:val="32"/>
          <w:szCs w:val="32"/>
          <w:rtl/>
        </w:rPr>
        <w:t>مانند</w:t>
      </w:r>
      <w:r w:rsidR="0078024F" w:rsidRPr="0078024F">
        <w:rPr>
          <w:rFonts w:cs="B Mitra"/>
          <w:color w:val="0D0D0D" w:themeColor="text1" w:themeTint="F2"/>
          <w:sz w:val="32"/>
          <w:szCs w:val="32"/>
        </w:rPr>
        <w:t>:</w:t>
      </w:r>
    </w:p>
    <w:p w:rsidR="0078024F" w:rsidRDefault="00824C31" w:rsidP="0078024F">
      <w:pPr>
        <w:bidi/>
        <w:spacing w:line="240" w:lineRule="auto"/>
        <w:rPr>
          <w:rFonts w:cs="B Mitra"/>
          <w:color w:val="0D0D0D" w:themeColor="text1" w:themeTint="F2"/>
          <w:sz w:val="32"/>
          <w:szCs w:val="32"/>
          <w:rtl/>
        </w:rPr>
      </w:pPr>
      <w:r w:rsidRPr="0078024F">
        <w:rPr>
          <w:rFonts w:cs="B Mitra" w:hint="cs"/>
          <w:color w:val="0D0D0D" w:themeColor="text1" w:themeTint="F2"/>
          <w:sz w:val="32"/>
          <w:szCs w:val="32"/>
          <w:rtl/>
        </w:rPr>
        <w:t>«</w:t>
      </w:r>
      <w:r w:rsidRPr="0078024F">
        <w:rPr>
          <w:rFonts w:cs="B Mitra"/>
          <w:color w:val="0D0D0D" w:themeColor="text1" w:themeTint="F2"/>
          <w:sz w:val="32"/>
          <w:szCs w:val="32"/>
          <w:rtl/>
        </w:rPr>
        <w:t>حاوی</w:t>
      </w:r>
      <w:r w:rsidRPr="0078024F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78024F">
        <w:rPr>
          <w:rFonts w:cs="B Mitra" w:hint="cs"/>
          <w:color w:val="0D0D0D" w:themeColor="text1" w:themeTint="F2"/>
          <w:sz w:val="32"/>
          <w:szCs w:val="32"/>
          <w:rtl/>
        </w:rPr>
        <w:t>84</w:t>
      </w:r>
      <w:r w:rsidRPr="0078024F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78024F">
        <w:rPr>
          <w:rFonts w:cs="B Mitra"/>
          <w:color w:val="0D0D0D" w:themeColor="text1" w:themeTint="F2"/>
          <w:sz w:val="32"/>
          <w:szCs w:val="32"/>
          <w:rtl/>
        </w:rPr>
        <w:t>ماده</w:t>
      </w:r>
      <w:r w:rsidRPr="0078024F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78024F">
        <w:rPr>
          <w:rFonts w:cs="B Mitra"/>
          <w:color w:val="0D0D0D" w:themeColor="text1" w:themeTint="F2"/>
          <w:sz w:val="32"/>
          <w:szCs w:val="32"/>
          <w:rtl/>
        </w:rPr>
        <w:t>معدنی</w:t>
      </w:r>
      <w:r w:rsidRPr="0078024F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78024F">
        <w:rPr>
          <w:rFonts w:cs="B Mitra"/>
          <w:color w:val="0D0D0D" w:themeColor="text1" w:themeTint="F2"/>
          <w:sz w:val="32"/>
          <w:szCs w:val="32"/>
          <w:rtl/>
        </w:rPr>
        <w:t>است</w:t>
      </w:r>
      <w:r w:rsidR="0078024F">
        <w:rPr>
          <w:rFonts w:cs="B Mitra" w:hint="cs"/>
          <w:color w:val="0D0D0D" w:themeColor="text1" w:themeTint="F2"/>
          <w:sz w:val="32"/>
          <w:szCs w:val="32"/>
          <w:rtl/>
        </w:rPr>
        <w:t xml:space="preserve"> ، سم زدایی میکند، </w:t>
      </w:r>
      <w:r w:rsidR="0078024F" w:rsidRPr="0078024F">
        <w:rPr>
          <w:rFonts w:cs="B Mitra"/>
          <w:color w:val="0D0D0D" w:themeColor="text1" w:themeTint="F2"/>
          <w:sz w:val="32"/>
          <w:szCs w:val="32"/>
        </w:rPr>
        <w:t xml:space="preserve">PH </w:t>
      </w:r>
      <w:r w:rsidR="0078024F" w:rsidRPr="0078024F">
        <w:rPr>
          <w:rFonts w:cs="B Mitra"/>
          <w:color w:val="0D0D0D" w:themeColor="text1" w:themeTint="F2"/>
          <w:sz w:val="32"/>
          <w:szCs w:val="32"/>
          <w:rtl/>
        </w:rPr>
        <w:t>بدن</w:t>
      </w:r>
      <w:r w:rsidR="0078024F" w:rsidRPr="0078024F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="0078024F" w:rsidRPr="0078024F">
        <w:rPr>
          <w:rFonts w:cs="B Mitra"/>
          <w:color w:val="0D0D0D" w:themeColor="text1" w:themeTint="F2"/>
          <w:sz w:val="32"/>
          <w:szCs w:val="32"/>
          <w:rtl/>
        </w:rPr>
        <w:t>را</w:t>
      </w:r>
      <w:r w:rsidR="0078024F" w:rsidRPr="0078024F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="0078024F" w:rsidRPr="0078024F">
        <w:rPr>
          <w:rFonts w:cs="B Mitra"/>
          <w:color w:val="0D0D0D" w:themeColor="text1" w:themeTint="F2"/>
          <w:sz w:val="32"/>
          <w:szCs w:val="32"/>
          <w:rtl/>
        </w:rPr>
        <w:t>تنظیم</w:t>
      </w:r>
      <w:r w:rsidR="0078024F" w:rsidRPr="0078024F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="0078024F" w:rsidRPr="0078024F">
        <w:rPr>
          <w:rFonts w:cs="B Mitra"/>
          <w:color w:val="0D0D0D" w:themeColor="text1" w:themeTint="F2"/>
          <w:sz w:val="32"/>
          <w:szCs w:val="32"/>
          <w:rtl/>
        </w:rPr>
        <w:t>می</w:t>
      </w:r>
      <w:r w:rsidR="0078024F" w:rsidRPr="0078024F">
        <w:rPr>
          <w:rFonts w:cs="B Mitra"/>
          <w:color w:val="0D0D0D" w:themeColor="text1" w:themeTint="F2"/>
          <w:sz w:val="32"/>
          <w:szCs w:val="32"/>
        </w:rPr>
        <w:t>‌</w:t>
      </w:r>
      <w:r w:rsidR="0078024F" w:rsidRPr="0078024F">
        <w:rPr>
          <w:rFonts w:cs="B Mitra"/>
          <w:color w:val="0D0D0D" w:themeColor="text1" w:themeTint="F2"/>
          <w:sz w:val="32"/>
          <w:szCs w:val="32"/>
          <w:rtl/>
        </w:rPr>
        <w:t>کند</w:t>
      </w:r>
      <w:r w:rsidR="0078024F">
        <w:rPr>
          <w:rFonts w:cs="B Mitra" w:hint="cs"/>
          <w:color w:val="0D0D0D" w:themeColor="text1" w:themeTint="F2"/>
          <w:sz w:val="32"/>
          <w:szCs w:val="32"/>
          <w:rtl/>
        </w:rPr>
        <w:t>، باعث درمان کم کاری تیروئید ،فشار خون  و کم خونی می گردد.</w:t>
      </w:r>
      <w:r w:rsidR="0078024F" w:rsidRPr="0078024F">
        <w:rPr>
          <w:rFonts w:cs="B Mitra" w:hint="cs"/>
          <w:color w:val="0D0D0D" w:themeColor="text1" w:themeTint="F2"/>
          <w:sz w:val="32"/>
          <w:szCs w:val="32"/>
          <w:rtl/>
        </w:rPr>
        <w:t xml:space="preserve"> </w:t>
      </w:r>
      <w:r w:rsidRPr="0078024F">
        <w:rPr>
          <w:rFonts w:cs="B Mitra" w:hint="cs"/>
          <w:color w:val="0D0D0D" w:themeColor="text1" w:themeTint="F2"/>
          <w:sz w:val="32"/>
          <w:szCs w:val="32"/>
          <w:rtl/>
        </w:rPr>
        <w:t>»</w:t>
      </w:r>
      <w:r w:rsidRPr="00824C31">
        <w:rPr>
          <w:rFonts w:cs="B Mitra"/>
          <w:color w:val="0D0D0D" w:themeColor="text1" w:themeTint="F2"/>
          <w:sz w:val="32"/>
          <w:szCs w:val="32"/>
        </w:rPr>
        <w:br/>
      </w:r>
      <w:r w:rsidRPr="00824C31">
        <w:rPr>
          <w:rFonts w:cs="B Mitra"/>
          <w:color w:val="0D0D0D" w:themeColor="text1" w:themeTint="F2"/>
          <w:sz w:val="32"/>
          <w:szCs w:val="32"/>
        </w:rPr>
        <w:br/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هیچ</w:t>
      </w:r>
      <w:r w:rsidRPr="00824C31">
        <w:rPr>
          <w:rFonts w:cs="B Mitra"/>
          <w:color w:val="0D0D0D" w:themeColor="text1" w:themeTint="F2"/>
          <w:sz w:val="32"/>
          <w:szCs w:val="32"/>
        </w:rPr>
        <w:t>‌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کدام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از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این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موارد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توسط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سازمان</w:t>
      </w:r>
      <w:r w:rsidRPr="00824C31">
        <w:rPr>
          <w:rFonts w:cs="B Mitra"/>
          <w:color w:val="0D0D0D" w:themeColor="text1" w:themeTint="F2"/>
          <w:sz w:val="32"/>
          <w:szCs w:val="32"/>
        </w:rPr>
        <w:t>‌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های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جهانی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 w:hint="cs"/>
          <w:color w:val="0D0D0D" w:themeColor="text1" w:themeTint="F2"/>
          <w:sz w:val="32"/>
          <w:szCs w:val="32"/>
          <w:rtl/>
        </w:rPr>
        <w:t xml:space="preserve">(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مانند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E07B68">
        <w:rPr>
          <w:rFonts w:cs="B Mitra"/>
          <w:color w:val="0D0D0D" w:themeColor="text1" w:themeTint="F2"/>
          <w:sz w:val="24"/>
          <w:szCs w:val="24"/>
        </w:rPr>
        <w:t>FDA</w:t>
      </w:r>
      <w:r w:rsidRPr="00E07B68">
        <w:rPr>
          <w:rFonts w:cs="B Mitra"/>
          <w:color w:val="0D0D0D" w:themeColor="text1" w:themeTint="F2"/>
          <w:sz w:val="24"/>
          <w:szCs w:val="24"/>
          <w:rtl/>
        </w:rPr>
        <w:t>،</w:t>
      </w:r>
      <w:r w:rsidRPr="00E07B68">
        <w:rPr>
          <w:rFonts w:cs="B Mitra"/>
          <w:color w:val="0D0D0D" w:themeColor="text1" w:themeTint="F2"/>
          <w:sz w:val="24"/>
          <w:szCs w:val="24"/>
        </w:rPr>
        <w:t xml:space="preserve"> WHO </w:t>
      </w:r>
      <w:r w:rsidRPr="00E07B68">
        <w:rPr>
          <w:rFonts w:cs="B Mitra"/>
          <w:color w:val="0D0D0D" w:themeColor="text1" w:themeTint="F2"/>
          <w:sz w:val="24"/>
          <w:szCs w:val="24"/>
          <w:rtl/>
        </w:rPr>
        <w:t>یا</w:t>
      </w:r>
      <w:r w:rsidRPr="00E07B68">
        <w:rPr>
          <w:rFonts w:cs="B Mitra"/>
          <w:color w:val="0D0D0D" w:themeColor="text1" w:themeTint="F2"/>
          <w:sz w:val="24"/>
          <w:szCs w:val="24"/>
        </w:rPr>
        <w:t xml:space="preserve"> EFSA</w:t>
      </w:r>
      <w:r w:rsidRPr="00E07B68">
        <w:rPr>
          <w:rFonts w:cs="B Mitra" w:hint="cs"/>
          <w:color w:val="0D0D0D" w:themeColor="text1" w:themeTint="F2"/>
          <w:sz w:val="24"/>
          <w:szCs w:val="24"/>
          <w:rtl/>
        </w:rPr>
        <w:t>)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تأیید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نشده</w:t>
      </w:r>
      <w:r w:rsidRPr="00824C31">
        <w:rPr>
          <w:rFonts w:cs="B Mitra"/>
          <w:color w:val="0D0D0D" w:themeColor="text1" w:themeTint="F2"/>
          <w:sz w:val="32"/>
          <w:szCs w:val="32"/>
        </w:rPr>
        <w:t>‌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اند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.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حتی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اگر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مواد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معدنی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وجود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داشته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باشد،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مقدارشان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بسیار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کم</w:t>
      </w:r>
      <w:r w:rsidRPr="00824C31">
        <w:rPr>
          <w:rFonts w:cs="B Mitra"/>
          <w:color w:val="0D0D0D" w:themeColor="text1" w:themeTint="F2"/>
          <w:sz w:val="32"/>
          <w:szCs w:val="32"/>
        </w:rPr>
        <w:t>‌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تر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از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آن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است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که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اثر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تغذیه</w:t>
      </w:r>
      <w:r w:rsidRPr="00824C31">
        <w:rPr>
          <w:rFonts w:cs="B Mitra"/>
          <w:color w:val="0D0D0D" w:themeColor="text1" w:themeTint="F2"/>
          <w:sz w:val="32"/>
          <w:szCs w:val="32"/>
        </w:rPr>
        <w:t>‌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ای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داشته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باشد</w:t>
      </w:r>
      <w:r w:rsidRPr="00824C31">
        <w:rPr>
          <w:rFonts w:cs="B Mitra"/>
          <w:color w:val="0D0D0D" w:themeColor="text1" w:themeTint="F2"/>
          <w:sz w:val="32"/>
          <w:szCs w:val="32"/>
        </w:rPr>
        <w:t>.</w:t>
      </w:r>
    </w:p>
    <w:p w:rsidR="00824C31" w:rsidRPr="00824C31" w:rsidRDefault="00433F02" w:rsidP="0078024F">
      <w:pPr>
        <w:bidi/>
        <w:spacing w:line="240" w:lineRule="auto"/>
        <w:rPr>
          <w:rFonts w:cs="B Mitra"/>
          <w:color w:val="0D0D0D" w:themeColor="text1" w:themeTint="F2"/>
          <w:sz w:val="32"/>
          <w:szCs w:val="32"/>
        </w:rPr>
      </w:pPr>
      <w:r w:rsidRPr="00824C31">
        <w:rPr>
          <w:rFonts w:cs="B Mitra"/>
          <w:color w:val="0D0D0D" w:themeColor="text1" w:themeTint="F2"/>
          <w:sz w:val="32"/>
          <w:szCs w:val="32"/>
        </w:rPr>
        <w:br/>
      </w:r>
      <w:r w:rsidR="00824C31" w:rsidRPr="00824C31">
        <w:rPr>
          <w:rFonts w:ascii="Segoe UI Symbol" w:hAnsi="Segoe UI Symbol" w:cs="Segoe UI Symbol"/>
          <w:color w:val="0D0D0D" w:themeColor="text1" w:themeTint="F2"/>
          <w:sz w:val="32"/>
          <w:szCs w:val="32"/>
        </w:rPr>
        <w:t>✅</w:t>
      </w:r>
      <w:r w:rsidR="00824C31"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="00824C31" w:rsidRPr="00824C31">
        <w:rPr>
          <w:rFonts w:cs="B Mitra"/>
          <w:color w:val="0D0D0D" w:themeColor="text1" w:themeTint="F2"/>
          <w:sz w:val="32"/>
          <w:szCs w:val="32"/>
          <w:rtl/>
        </w:rPr>
        <w:t>نتیجه</w:t>
      </w:r>
      <w:r w:rsidR="00824C31" w:rsidRPr="00824C31">
        <w:rPr>
          <w:rFonts w:cs="B Mitra"/>
          <w:color w:val="0D0D0D" w:themeColor="text1" w:themeTint="F2"/>
          <w:sz w:val="32"/>
          <w:szCs w:val="32"/>
        </w:rPr>
        <w:t>‌</w:t>
      </w:r>
      <w:r w:rsidR="00824C31" w:rsidRPr="00824C31">
        <w:rPr>
          <w:rFonts w:cs="B Mitra"/>
          <w:color w:val="0D0D0D" w:themeColor="text1" w:themeTint="F2"/>
          <w:sz w:val="32"/>
          <w:szCs w:val="32"/>
          <w:rtl/>
        </w:rPr>
        <w:t>گیری</w:t>
      </w:r>
      <w:r w:rsidR="00824C31"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="00824C31" w:rsidRPr="00824C31">
        <w:rPr>
          <w:rFonts w:cs="B Mitra"/>
          <w:color w:val="0D0D0D" w:themeColor="text1" w:themeTint="F2"/>
          <w:sz w:val="32"/>
          <w:szCs w:val="32"/>
          <w:rtl/>
        </w:rPr>
        <w:t>و</w:t>
      </w:r>
      <w:r w:rsidR="00824C31"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="00824C31" w:rsidRPr="00824C31">
        <w:rPr>
          <w:rFonts w:cs="B Mitra"/>
          <w:color w:val="0D0D0D" w:themeColor="text1" w:themeTint="F2"/>
          <w:sz w:val="32"/>
          <w:szCs w:val="32"/>
          <w:rtl/>
        </w:rPr>
        <w:t>توصیه</w:t>
      </w:r>
      <w:r w:rsidR="00824C31"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="00824C31" w:rsidRPr="00824C31">
        <w:rPr>
          <w:rFonts w:cs="B Mitra"/>
          <w:color w:val="0D0D0D" w:themeColor="text1" w:themeTint="F2"/>
          <w:sz w:val="32"/>
          <w:szCs w:val="32"/>
          <w:rtl/>
        </w:rPr>
        <w:t>علمی</w:t>
      </w:r>
    </w:p>
    <w:p w:rsidR="00824C31" w:rsidRPr="00E2197D" w:rsidRDefault="00824C31" w:rsidP="00E2197D">
      <w:pPr>
        <w:bidi/>
        <w:rPr>
          <w:rFonts w:cs="B Mitra"/>
          <w:color w:val="0D0D0D" w:themeColor="text1" w:themeTint="F2"/>
          <w:sz w:val="32"/>
          <w:szCs w:val="32"/>
          <w:rtl/>
        </w:rPr>
      </w:pPr>
      <w:r w:rsidRPr="00824C31">
        <w:rPr>
          <w:rFonts w:cs="B Mitra"/>
          <w:color w:val="0D0D0D" w:themeColor="text1" w:themeTint="F2"/>
          <w:sz w:val="32"/>
          <w:szCs w:val="32"/>
          <w:rtl/>
        </w:rPr>
        <w:t>نمک</w:t>
      </w:r>
      <w:r w:rsidRPr="00824C31">
        <w:rPr>
          <w:rFonts w:cs="B Mitra"/>
          <w:color w:val="0D0D0D" w:themeColor="text1" w:themeTint="F2"/>
          <w:sz w:val="32"/>
          <w:szCs w:val="32"/>
        </w:rPr>
        <w:t>‌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های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فانتزی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و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رنگی،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ممکن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است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جذاب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باشند،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اما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جایگزین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نمک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یددار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تصفیه</w:t>
      </w:r>
      <w:r w:rsidRPr="00824C31">
        <w:rPr>
          <w:rFonts w:cs="B Mitra"/>
          <w:color w:val="0D0D0D" w:themeColor="text1" w:themeTint="F2"/>
          <w:sz w:val="32"/>
          <w:szCs w:val="32"/>
        </w:rPr>
        <w:t>‌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شده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با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مجوز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وزارت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بهداشت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نمی</w:t>
      </w:r>
      <w:r w:rsidRPr="00824C31">
        <w:rPr>
          <w:rFonts w:cs="B Mitra"/>
          <w:color w:val="0D0D0D" w:themeColor="text1" w:themeTint="F2"/>
          <w:sz w:val="32"/>
          <w:szCs w:val="32"/>
        </w:rPr>
        <w:t>‌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شوند</w:t>
      </w:r>
      <w:r w:rsidRPr="00824C31">
        <w:rPr>
          <w:rFonts w:cs="B Mitra" w:hint="cs"/>
          <w:color w:val="0D0D0D" w:themeColor="text1" w:themeTint="F2"/>
          <w:sz w:val="32"/>
          <w:szCs w:val="32"/>
          <w:rtl/>
        </w:rPr>
        <w:t>.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نمک</w:t>
      </w:r>
      <w:r w:rsidRPr="00824C31">
        <w:rPr>
          <w:rFonts w:cs="B Mitra"/>
          <w:color w:val="0D0D0D" w:themeColor="text1" w:themeTint="F2"/>
          <w:sz w:val="32"/>
          <w:szCs w:val="32"/>
        </w:rPr>
        <w:t>‌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های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غیرمجاز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را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حتی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نباید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به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عنوان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نمک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سفره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استفاده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کرد،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چه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برسد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به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آشپزی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یا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مصرف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روزانه</w:t>
      </w:r>
      <w:r>
        <w:rPr>
          <w:rFonts w:cs="B Mitra" w:hint="cs"/>
          <w:color w:val="0D0D0D" w:themeColor="text1" w:themeTint="F2"/>
          <w:sz w:val="32"/>
          <w:szCs w:val="32"/>
          <w:rtl/>
        </w:rPr>
        <w:t>.</w:t>
      </w:r>
      <w:r w:rsidR="00433F02" w:rsidRPr="00824C31">
        <w:rPr>
          <w:rFonts w:cs="B Mitra"/>
          <w:color w:val="0D0D0D" w:themeColor="text1" w:themeTint="F2"/>
          <w:sz w:val="32"/>
          <w:szCs w:val="32"/>
        </w:rPr>
        <w:br/>
        <w:t xml:space="preserve">- </w:t>
      </w:r>
      <w:r w:rsidR="00433F02" w:rsidRPr="00824C31">
        <w:rPr>
          <w:rFonts w:cs="B Mitra"/>
          <w:color w:val="0D0D0D" w:themeColor="text1" w:themeTint="F2"/>
          <w:sz w:val="32"/>
          <w:szCs w:val="32"/>
          <w:rtl/>
        </w:rPr>
        <w:t>فقط</w:t>
      </w:r>
      <w:r w:rsidR="00433F02"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="00433F02" w:rsidRPr="00824C31">
        <w:rPr>
          <w:rFonts w:cs="B Mitra"/>
          <w:color w:val="0D0D0D" w:themeColor="text1" w:themeTint="F2"/>
          <w:sz w:val="32"/>
          <w:szCs w:val="32"/>
          <w:rtl/>
        </w:rPr>
        <w:t>از</w:t>
      </w:r>
      <w:r w:rsidR="00433F02"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="00433F02" w:rsidRPr="00824C31">
        <w:rPr>
          <w:rFonts w:cs="B Mitra"/>
          <w:color w:val="0D0D0D" w:themeColor="text1" w:themeTint="F2"/>
          <w:sz w:val="32"/>
          <w:szCs w:val="32"/>
          <w:rtl/>
        </w:rPr>
        <w:t>نمک</w:t>
      </w:r>
      <w:r w:rsidR="00433F02"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="00433F02" w:rsidRPr="00824C31">
        <w:rPr>
          <w:rFonts w:cs="B Mitra"/>
          <w:color w:val="0D0D0D" w:themeColor="text1" w:themeTint="F2"/>
          <w:sz w:val="32"/>
          <w:szCs w:val="32"/>
          <w:rtl/>
        </w:rPr>
        <w:t>یددار</w:t>
      </w:r>
      <w:r w:rsidR="00433F02"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="00433F02" w:rsidRPr="00824C31">
        <w:rPr>
          <w:rFonts w:cs="B Mitra"/>
          <w:color w:val="0D0D0D" w:themeColor="text1" w:themeTint="F2"/>
          <w:sz w:val="32"/>
          <w:szCs w:val="32"/>
          <w:rtl/>
        </w:rPr>
        <w:t>تصفیه</w:t>
      </w:r>
      <w:r w:rsidR="00433F02" w:rsidRPr="00824C31">
        <w:rPr>
          <w:rFonts w:cs="B Mitra"/>
          <w:color w:val="0D0D0D" w:themeColor="text1" w:themeTint="F2"/>
          <w:sz w:val="32"/>
          <w:szCs w:val="32"/>
        </w:rPr>
        <w:t>‌</w:t>
      </w:r>
      <w:r w:rsidR="00433F02" w:rsidRPr="00824C31">
        <w:rPr>
          <w:rFonts w:cs="B Mitra"/>
          <w:color w:val="0D0D0D" w:themeColor="text1" w:themeTint="F2"/>
          <w:sz w:val="32"/>
          <w:szCs w:val="32"/>
          <w:rtl/>
        </w:rPr>
        <w:t>شده</w:t>
      </w:r>
      <w:r w:rsidR="00433F02"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="00433F02" w:rsidRPr="00824C31">
        <w:rPr>
          <w:rFonts w:cs="B Mitra"/>
          <w:color w:val="0D0D0D" w:themeColor="text1" w:themeTint="F2"/>
          <w:sz w:val="32"/>
          <w:szCs w:val="32"/>
          <w:rtl/>
        </w:rPr>
        <w:t>با</w:t>
      </w:r>
      <w:r w:rsidR="00433F02"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="00433F02" w:rsidRPr="00824C31">
        <w:rPr>
          <w:rFonts w:cs="B Mitra"/>
          <w:color w:val="0D0D0D" w:themeColor="text1" w:themeTint="F2"/>
          <w:sz w:val="32"/>
          <w:szCs w:val="32"/>
          <w:rtl/>
        </w:rPr>
        <w:t>مجوز</w:t>
      </w:r>
      <w:r w:rsidR="00433F02"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="00433F02" w:rsidRPr="00824C31">
        <w:rPr>
          <w:rFonts w:cs="B Mitra"/>
          <w:color w:val="0D0D0D" w:themeColor="text1" w:themeTint="F2"/>
          <w:sz w:val="32"/>
          <w:szCs w:val="32"/>
          <w:rtl/>
        </w:rPr>
        <w:t>سازمان</w:t>
      </w:r>
      <w:r w:rsidR="00433F02"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="00433F02" w:rsidRPr="00824C31">
        <w:rPr>
          <w:rFonts w:cs="B Mitra"/>
          <w:color w:val="0D0D0D" w:themeColor="text1" w:themeTint="F2"/>
          <w:sz w:val="32"/>
          <w:szCs w:val="32"/>
          <w:rtl/>
        </w:rPr>
        <w:t>غذا</w:t>
      </w:r>
      <w:r w:rsidR="00433F02"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="00433F02" w:rsidRPr="00824C31">
        <w:rPr>
          <w:rFonts w:cs="B Mitra"/>
          <w:color w:val="0D0D0D" w:themeColor="text1" w:themeTint="F2"/>
          <w:sz w:val="32"/>
          <w:szCs w:val="32"/>
          <w:rtl/>
        </w:rPr>
        <w:t>و</w:t>
      </w:r>
      <w:r w:rsidR="00433F02"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="00433F02" w:rsidRPr="00824C31">
        <w:rPr>
          <w:rFonts w:cs="B Mitra"/>
          <w:color w:val="0D0D0D" w:themeColor="text1" w:themeTint="F2"/>
          <w:sz w:val="32"/>
          <w:szCs w:val="32"/>
          <w:rtl/>
        </w:rPr>
        <w:t>دارو</w:t>
      </w:r>
      <w:r w:rsidR="00433F02"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="00433F02" w:rsidRPr="00824C31">
        <w:rPr>
          <w:rFonts w:cs="B Mitra"/>
          <w:color w:val="0D0D0D" w:themeColor="text1" w:themeTint="F2"/>
          <w:sz w:val="32"/>
          <w:szCs w:val="32"/>
          <w:rtl/>
        </w:rPr>
        <w:t>استفاده</w:t>
      </w:r>
      <w:r w:rsidR="00433F02"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="00433F02" w:rsidRPr="00824C31">
        <w:rPr>
          <w:rFonts w:cs="B Mitra"/>
          <w:color w:val="0D0D0D" w:themeColor="text1" w:themeTint="F2"/>
          <w:sz w:val="32"/>
          <w:szCs w:val="32"/>
          <w:rtl/>
        </w:rPr>
        <w:t>کنید</w:t>
      </w:r>
      <w:r w:rsidR="00433F02" w:rsidRPr="00824C31">
        <w:rPr>
          <w:rFonts w:cs="B Mitra"/>
          <w:color w:val="0D0D0D" w:themeColor="text1" w:themeTint="F2"/>
          <w:sz w:val="32"/>
          <w:szCs w:val="32"/>
        </w:rPr>
        <w:t>.</w:t>
      </w:r>
      <w:r w:rsidR="00433F02" w:rsidRPr="00824C31">
        <w:rPr>
          <w:rFonts w:cs="B Mitra"/>
          <w:color w:val="0D0D0D" w:themeColor="text1" w:themeTint="F2"/>
          <w:sz w:val="32"/>
          <w:szCs w:val="32"/>
        </w:rPr>
        <w:br/>
        <w:t xml:space="preserve">- </w:t>
      </w:r>
      <w:r w:rsidR="00433F02" w:rsidRPr="00824C31">
        <w:rPr>
          <w:rFonts w:cs="B Mitra"/>
          <w:color w:val="0D0D0D" w:themeColor="text1" w:themeTint="F2"/>
          <w:sz w:val="32"/>
          <w:szCs w:val="32"/>
          <w:rtl/>
        </w:rPr>
        <w:t>نمک</w:t>
      </w:r>
      <w:r w:rsidR="00433F02"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="00433F02" w:rsidRPr="00824C31">
        <w:rPr>
          <w:rFonts w:cs="B Mitra"/>
          <w:color w:val="0D0D0D" w:themeColor="text1" w:themeTint="F2"/>
          <w:sz w:val="32"/>
          <w:szCs w:val="32"/>
          <w:rtl/>
        </w:rPr>
        <w:t>را</w:t>
      </w:r>
      <w:r w:rsidR="00433F02"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="00433F02" w:rsidRPr="00824C31">
        <w:rPr>
          <w:rFonts w:cs="B Mitra"/>
          <w:color w:val="0D0D0D" w:themeColor="text1" w:themeTint="F2"/>
          <w:sz w:val="32"/>
          <w:szCs w:val="32"/>
          <w:rtl/>
        </w:rPr>
        <w:t>در</w:t>
      </w:r>
      <w:r w:rsidR="00433F02"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="00433F02" w:rsidRPr="00824C31">
        <w:rPr>
          <w:rFonts w:cs="B Mitra"/>
          <w:color w:val="0D0D0D" w:themeColor="text1" w:themeTint="F2"/>
          <w:sz w:val="32"/>
          <w:szCs w:val="32"/>
          <w:rtl/>
        </w:rPr>
        <w:t>جای</w:t>
      </w:r>
      <w:r w:rsidR="00433F02"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="00433F02" w:rsidRPr="00824C31">
        <w:rPr>
          <w:rFonts w:cs="B Mitra"/>
          <w:color w:val="0D0D0D" w:themeColor="text1" w:themeTint="F2"/>
          <w:sz w:val="32"/>
          <w:szCs w:val="32"/>
          <w:rtl/>
        </w:rPr>
        <w:t>خشک،</w:t>
      </w:r>
      <w:r w:rsidR="00433F02"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="00433F02" w:rsidRPr="00824C31">
        <w:rPr>
          <w:rFonts w:cs="B Mitra"/>
          <w:color w:val="0D0D0D" w:themeColor="text1" w:themeTint="F2"/>
          <w:sz w:val="32"/>
          <w:szCs w:val="32"/>
          <w:rtl/>
        </w:rPr>
        <w:t>خنک</w:t>
      </w:r>
      <w:r w:rsidR="00433F02"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="00433F02" w:rsidRPr="00824C31">
        <w:rPr>
          <w:rFonts w:cs="B Mitra"/>
          <w:color w:val="0D0D0D" w:themeColor="text1" w:themeTint="F2"/>
          <w:sz w:val="32"/>
          <w:szCs w:val="32"/>
          <w:rtl/>
        </w:rPr>
        <w:t>و</w:t>
      </w:r>
      <w:r w:rsidR="00433F02"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="00433F02" w:rsidRPr="00824C31">
        <w:rPr>
          <w:rFonts w:cs="B Mitra"/>
          <w:color w:val="0D0D0D" w:themeColor="text1" w:themeTint="F2"/>
          <w:sz w:val="32"/>
          <w:szCs w:val="32"/>
          <w:rtl/>
        </w:rPr>
        <w:t>دور</w:t>
      </w:r>
      <w:r w:rsidR="00433F02"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="00433F02" w:rsidRPr="00824C31">
        <w:rPr>
          <w:rFonts w:cs="B Mitra"/>
          <w:color w:val="0D0D0D" w:themeColor="text1" w:themeTint="F2"/>
          <w:sz w:val="32"/>
          <w:szCs w:val="32"/>
          <w:rtl/>
        </w:rPr>
        <w:t>از</w:t>
      </w:r>
      <w:r w:rsidR="00433F02"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="00433F02" w:rsidRPr="00824C31">
        <w:rPr>
          <w:rFonts w:cs="B Mitra"/>
          <w:color w:val="0D0D0D" w:themeColor="text1" w:themeTint="F2"/>
          <w:sz w:val="32"/>
          <w:szCs w:val="32"/>
          <w:rtl/>
        </w:rPr>
        <w:t>نور</w:t>
      </w:r>
      <w:r w:rsidR="00433F02"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="00433F02" w:rsidRPr="00824C31">
        <w:rPr>
          <w:rFonts w:cs="B Mitra"/>
          <w:color w:val="0D0D0D" w:themeColor="text1" w:themeTint="F2"/>
          <w:sz w:val="32"/>
          <w:szCs w:val="32"/>
          <w:rtl/>
        </w:rPr>
        <w:t>نگهداری</w:t>
      </w:r>
      <w:r w:rsidR="00433F02"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="00433F02" w:rsidRPr="00824C31">
        <w:rPr>
          <w:rFonts w:cs="B Mitra"/>
          <w:color w:val="0D0D0D" w:themeColor="text1" w:themeTint="F2"/>
          <w:sz w:val="32"/>
          <w:szCs w:val="32"/>
          <w:rtl/>
        </w:rPr>
        <w:t>کنید</w:t>
      </w:r>
      <w:r w:rsidR="00433F02" w:rsidRPr="00824C31">
        <w:rPr>
          <w:rFonts w:cs="B Mitra"/>
          <w:color w:val="0D0D0D" w:themeColor="text1" w:themeTint="F2"/>
          <w:sz w:val="32"/>
          <w:szCs w:val="32"/>
        </w:rPr>
        <w:t>.</w:t>
      </w:r>
      <w:r w:rsidR="00433F02" w:rsidRPr="00824C31">
        <w:rPr>
          <w:rFonts w:cs="B Mitra"/>
          <w:color w:val="0D0D0D" w:themeColor="text1" w:themeTint="F2"/>
          <w:sz w:val="32"/>
          <w:szCs w:val="32"/>
        </w:rPr>
        <w:br/>
        <w:t xml:space="preserve">- </w:t>
      </w:r>
      <w:r w:rsidR="00433F02" w:rsidRPr="00824C31">
        <w:rPr>
          <w:rFonts w:cs="B Mitra"/>
          <w:color w:val="0D0D0D" w:themeColor="text1" w:themeTint="F2"/>
          <w:sz w:val="32"/>
          <w:szCs w:val="32"/>
          <w:rtl/>
        </w:rPr>
        <w:t>نمک</w:t>
      </w:r>
      <w:r w:rsidR="00433F02"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="00433F02" w:rsidRPr="00824C31">
        <w:rPr>
          <w:rFonts w:cs="B Mitra"/>
          <w:color w:val="0D0D0D" w:themeColor="text1" w:themeTint="F2"/>
          <w:sz w:val="32"/>
          <w:szCs w:val="32"/>
          <w:rtl/>
        </w:rPr>
        <w:t>را</w:t>
      </w:r>
      <w:r w:rsidR="00433F02"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="00433F02" w:rsidRPr="00824C31">
        <w:rPr>
          <w:rFonts w:cs="B Mitra"/>
          <w:color w:val="0D0D0D" w:themeColor="text1" w:themeTint="F2"/>
          <w:sz w:val="32"/>
          <w:szCs w:val="32"/>
          <w:rtl/>
        </w:rPr>
        <w:t>هنگام</w:t>
      </w:r>
      <w:r w:rsidR="00433F02"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="00433F02" w:rsidRPr="00824C31">
        <w:rPr>
          <w:rFonts w:cs="B Mitra"/>
          <w:color w:val="0D0D0D" w:themeColor="text1" w:themeTint="F2"/>
          <w:sz w:val="32"/>
          <w:szCs w:val="32"/>
          <w:rtl/>
        </w:rPr>
        <w:t>پخت</w:t>
      </w:r>
      <w:r w:rsidR="00433F02"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="00433F02" w:rsidRPr="00824C31">
        <w:rPr>
          <w:rFonts w:cs="B Mitra"/>
          <w:color w:val="0D0D0D" w:themeColor="text1" w:themeTint="F2"/>
          <w:sz w:val="32"/>
          <w:szCs w:val="32"/>
          <w:rtl/>
        </w:rPr>
        <w:t>اضافه</w:t>
      </w:r>
      <w:r w:rsidR="00433F02"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="00433F02" w:rsidRPr="00824C31">
        <w:rPr>
          <w:rFonts w:cs="B Mitra"/>
          <w:color w:val="0D0D0D" w:themeColor="text1" w:themeTint="F2"/>
          <w:sz w:val="32"/>
          <w:szCs w:val="32"/>
          <w:rtl/>
        </w:rPr>
        <w:t>نکنید؛</w:t>
      </w:r>
      <w:r w:rsidR="00433F02"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="00433F02" w:rsidRPr="00824C31">
        <w:rPr>
          <w:rFonts w:cs="B Mitra"/>
          <w:color w:val="0D0D0D" w:themeColor="text1" w:themeTint="F2"/>
          <w:sz w:val="32"/>
          <w:szCs w:val="32"/>
          <w:rtl/>
        </w:rPr>
        <w:t>بهتر</w:t>
      </w:r>
      <w:r w:rsidR="00433F02"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="00433F02" w:rsidRPr="00824C31">
        <w:rPr>
          <w:rFonts w:cs="B Mitra"/>
          <w:color w:val="0D0D0D" w:themeColor="text1" w:themeTint="F2"/>
          <w:sz w:val="32"/>
          <w:szCs w:val="32"/>
          <w:rtl/>
        </w:rPr>
        <w:t>است</w:t>
      </w:r>
      <w:r w:rsidR="00433F02"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="00433F02" w:rsidRPr="00824C31">
        <w:rPr>
          <w:rFonts w:cs="B Mitra"/>
          <w:color w:val="0D0D0D" w:themeColor="text1" w:themeTint="F2"/>
          <w:sz w:val="32"/>
          <w:szCs w:val="32"/>
          <w:rtl/>
        </w:rPr>
        <w:t>هنگام</w:t>
      </w:r>
      <w:r w:rsidR="00433F02"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="00433F02" w:rsidRPr="00824C31">
        <w:rPr>
          <w:rFonts w:cs="B Mitra"/>
          <w:color w:val="0D0D0D" w:themeColor="text1" w:themeTint="F2"/>
          <w:sz w:val="32"/>
          <w:szCs w:val="32"/>
          <w:rtl/>
        </w:rPr>
        <w:t>سرو</w:t>
      </w:r>
      <w:r w:rsidR="00433F02"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="00433F02" w:rsidRPr="00824C31">
        <w:rPr>
          <w:rFonts w:cs="B Mitra"/>
          <w:color w:val="0D0D0D" w:themeColor="text1" w:themeTint="F2"/>
          <w:sz w:val="32"/>
          <w:szCs w:val="32"/>
          <w:rtl/>
        </w:rPr>
        <w:t>استفاده</w:t>
      </w:r>
      <w:r w:rsidR="00433F02"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="00433F02" w:rsidRPr="00824C31">
        <w:rPr>
          <w:rFonts w:cs="B Mitra"/>
          <w:color w:val="0D0D0D" w:themeColor="text1" w:themeTint="F2"/>
          <w:sz w:val="32"/>
          <w:szCs w:val="32"/>
          <w:rtl/>
        </w:rPr>
        <w:t>شود</w:t>
      </w:r>
      <w:r w:rsidR="00433F02" w:rsidRPr="00824C31">
        <w:rPr>
          <w:rFonts w:cs="B Mitra"/>
          <w:color w:val="0D0D0D" w:themeColor="text1" w:themeTint="F2"/>
          <w:sz w:val="32"/>
          <w:szCs w:val="32"/>
        </w:rPr>
        <w:t>.</w:t>
      </w:r>
      <w:r w:rsidRPr="00824C31">
        <w:rPr>
          <w:color w:val="0D0D0D" w:themeColor="text1" w:themeTint="F2"/>
          <w:sz w:val="24"/>
          <w:szCs w:val="24"/>
        </w:rPr>
        <w:br/>
      </w:r>
    </w:p>
    <w:p w:rsidR="00CF771F" w:rsidRPr="00824C31" w:rsidRDefault="00433F02" w:rsidP="00824C31">
      <w:pPr>
        <w:bidi/>
        <w:rPr>
          <w:rFonts w:cs="B Mitra"/>
          <w:color w:val="0D0D0D" w:themeColor="text1" w:themeTint="F2"/>
          <w:sz w:val="32"/>
          <w:szCs w:val="32"/>
          <w:rtl/>
        </w:rPr>
      </w:pPr>
      <w:r w:rsidRPr="00824C31">
        <w:rPr>
          <w:rFonts w:cs="B Mitra"/>
          <w:color w:val="0D0D0D" w:themeColor="text1" w:themeTint="F2"/>
          <w:sz w:val="32"/>
          <w:szCs w:val="32"/>
          <w:rtl/>
        </w:rPr>
        <w:t>تهیه</w:t>
      </w:r>
      <w:r w:rsidRPr="00824C31">
        <w:rPr>
          <w:rFonts w:cs="B Mitra"/>
          <w:color w:val="0D0D0D" w:themeColor="text1" w:themeTint="F2"/>
          <w:sz w:val="32"/>
          <w:szCs w:val="32"/>
        </w:rPr>
        <w:t>‌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شده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توسط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واحد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="00E2197D">
        <w:rPr>
          <w:rFonts w:cs="B Mitra" w:hint="cs"/>
          <w:color w:val="0D0D0D" w:themeColor="text1" w:themeTint="F2"/>
          <w:sz w:val="32"/>
          <w:szCs w:val="32"/>
          <w:rtl/>
        </w:rPr>
        <w:t xml:space="preserve">بهبود </w:t>
      </w:r>
      <w:bookmarkStart w:id="0" w:name="_GoBack"/>
      <w:bookmarkEnd w:id="0"/>
      <w:r w:rsidRPr="00824C31">
        <w:rPr>
          <w:rFonts w:cs="B Mitra"/>
          <w:color w:val="0D0D0D" w:themeColor="text1" w:themeTint="F2"/>
          <w:sz w:val="32"/>
          <w:szCs w:val="32"/>
          <w:rtl/>
        </w:rPr>
        <w:t>تغذیه،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شبکه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بهداشت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و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درمان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شاهین</w:t>
      </w:r>
      <w:r w:rsidRPr="00824C31">
        <w:rPr>
          <w:rFonts w:cs="B Mitra"/>
          <w:color w:val="0D0D0D" w:themeColor="text1" w:themeTint="F2"/>
          <w:sz w:val="32"/>
          <w:szCs w:val="32"/>
        </w:rPr>
        <w:t>‌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شهر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و</w:t>
      </w:r>
      <w:r w:rsidRPr="00824C31">
        <w:rPr>
          <w:rFonts w:cs="B Mitra"/>
          <w:color w:val="0D0D0D" w:themeColor="text1" w:themeTint="F2"/>
          <w:sz w:val="32"/>
          <w:szCs w:val="32"/>
        </w:rPr>
        <w:t xml:space="preserve"> </w:t>
      </w:r>
      <w:r w:rsidRPr="00824C31">
        <w:rPr>
          <w:rFonts w:cs="B Mitra"/>
          <w:color w:val="0D0D0D" w:themeColor="text1" w:themeTint="F2"/>
          <w:sz w:val="32"/>
          <w:szCs w:val="32"/>
          <w:rtl/>
        </w:rPr>
        <w:t>میمه</w:t>
      </w:r>
    </w:p>
    <w:p w:rsidR="003A5AF6" w:rsidRDefault="003A5AF6" w:rsidP="003A5AF6">
      <w:pPr>
        <w:bidi/>
        <w:rPr>
          <w:rFonts w:cs="Times New Roman"/>
          <w:sz w:val="24"/>
          <w:szCs w:val="24"/>
          <w:rtl/>
        </w:rPr>
      </w:pPr>
    </w:p>
    <w:p w:rsidR="00824C31" w:rsidRDefault="00824C31" w:rsidP="00824C31">
      <w:pPr>
        <w:bidi/>
        <w:rPr>
          <w:rFonts w:cs="Times New Roman"/>
          <w:sz w:val="24"/>
          <w:szCs w:val="24"/>
          <w:rtl/>
        </w:rPr>
      </w:pPr>
    </w:p>
    <w:p w:rsidR="00824C31" w:rsidRDefault="00824C31" w:rsidP="00824C31">
      <w:pPr>
        <w:bidi/>
        <w:rPr>
          <w:rFonts w:cs="Times New Roman"/>
          <w:sz w:val="24"/>
          <w:szCs w:val="24"/>
          <w:rtl/>
        </w:rPr>
      </w:pPr>
    </w:p>
    <w:p w:rsidR="00824C31" w:rsidRDefault="00824C31" w:rsidP="00824C31">
      <w:pPr>
        <w:bidi/>
        <w:rPr>
          <w:rFonts w:cs="Times New Roman"/>
          <w:sz w:val="24"/>
          <w:szCs w:val="24"/>
          <w:rtl/>
        </w:rPr>
      </w:pPr>
    </w:p>
    <w:p w:rsidR="00824C31" w:rsidRDefault="00824C31" w:rsidP="00824C31">
      <w:pPr>
        <w:bidi/>
        <w:rPr>
          <w:rFonts w:cs="Times New Roman"/>
          <w:sz w:val="24"/>
          <w:szCs w:val="24"/>
          <w:rtl/>
        </w:rPr>
      </w:pPr>
    </w:p>
    <w:p w:rsidR="00824C31" w:rsidRDefault="00824C31" w:rsidP="00824C31">
      <w:pPr>
        <w:bidi/>
        <w:rPr>
          <w:rFonts w:cs="Times New Roman"/>
          <w:sz w:val="24"/>
          <w:szCs w:val="24"/>
          <w:rtl/>
        </w:rPr>
      </w:pPr>
    </w:p>
    <w:p w:rsidR="00824C31" w:rsidRDefault="00824C31" w:rsidP="00824C31">
      <w:pPr>
        <w:bidi/>
        <w:rPr>
          <w:rFonts w:cs="Times New Roman"/>
          <w:sz w:val="24"/>
          <w:szCs w:val="24"/>
          <w:rtl/>
        </w:rPr>
      </w:pPr>
    </w:p>
    <w:p w:rsidR="003A5AF6" w:rsidRDefault="003A5AF6" w:rsidP="003A5AF6">
      <w:pPr>
        <w:bidi/>
        <w:rPr>
          <w:rFonts w:cs="Times New Roman"/>
          <w:sz w:val="24"/>
          <w:szCs w:val="24"/>
          <w:rtl/>
        </w:rPr>
      </w:pPr>
    </w:p>
    <w:sectPr w:rsidR="003A5AF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B04797"/>
    <w:multiLevelType w:val="multilevel"/>
    <w:tmpl w:val="6F3E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15D57"/>
    <w:multiLevelType w:val="multilevel"/>
    <w:tmpl w:val="4540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4F7"/>
    <w:multiLevelType w:val="multilevel"/>
    <w:tmpl w:val="D7E4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C07D9C"/>
    <w:multiLevelType w:val="multilevel"/>
    <w:tmpl w:val="3E00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944251"/>
    <w:multiLevelType w:val="multilevel"/>
    <w:tmpl w:val="CAEA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101903"/>
    <w:multiLevelType w:val="multilevel"/>
    <w:tmpl w:val="75A2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2F5D33"/>
    <w:multiLevelType w:val="multilevel"/>
    <w:tmpl w:val="8986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15"/>
  </w:num>
  <w:num w:numId="12">
    <w:abstractNumId w:val="10"/>
  </w:num>
  <w:num w:numId="13">
    <w:abstractNumId w:val="11"/>
  </w:num>
  <w:num w:numId="14">
    <w:abstractNumId w:val="9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700D9"/>
    <w:rsid w:val="0029639D"/>
    <w:rsid w:val="00326F90"/>
    <w:rsid w:val="003A5AF6"/>
    <w:rsid w:val="00433F02"/>
    <w:rsid w:val="0078024F"/>
    <w:rsid w:val="00824C31"/>
    <w:rsid w:val="00AA1D8D"/>
    <w:rsid w:val="00B47730"/>
    <w:rsid w:val="00CB0664"/>
    <w:rsid w:val="00CF771F"/>
    <w:rsid w:val="00D4437E"/>
    <w:rsid w:val="00E07B68"/>
    <w:rsid w:val="00E2197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F10189"/>
  <w14:defaultImageDpi w14:val="300"/>
  <w15:docId w15:val="{1254D118-37F9-4ED7-BC9F-70FC4297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2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D1F48B-C870-46DF-B65E-CC6700E2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5</cp:revision>
  <dcterms:created xsi:type="dcterms:W3CDTF">2025-05-24T08:13:00Z</dcterms:created>
  <dcterms:modified xsi:type="dcterms:W3CDTF">2025-05-25T05:02:00Z</dcterms:modified>
  <cp:category/>
</cp:coreProperties>
</file>